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3a78" w14:textId="cbd3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Татьяновского сельского округа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24 сентября 2014 года № 152/48. Зарегистрировано Департаментом юстиции Павлодарской области 8 октября 2014 года № 4065. Утратило силу решением маслихата Щербактинского района Павлодарской области от 7 декабря 2017 года № 104/31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Щербактинского района Павлодарской области от 07.12.2017 № 104/31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Татьяновского сельского округа Щербактинского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Татьяновского сельского округа Щербактинского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152/48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Татьяновского сельского округа Щербактинского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Татьяновского сельского округа Щербактинского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 на территории Татьяновского сельского округа Щербактинского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– раздельный сход) на территории Татьяновского сельского округа Щербактинского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Татьяновского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Щербактинского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Татьяновского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Татьяновского сельского округа Щербактинского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Татьяновского сельского округа Щербактинского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Щербактинского района.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Татьяновского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