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e542" w14:textId="f8ee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Алексеевского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145/48. Зарегистрировано Департаментом юстиции Павлодарской области 08 октября 2014 года № 4066. Утратило силу решением маслихата Щербактинского района Павлодарской области от 19 июня 2019 года № 196/58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19.06.2019 № 196/58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Алексеевского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Алексеевского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145/48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Алексеевского сельского округа Щербактинского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Алексеевского сельского округа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Алексеевского сельского округа Щербактинского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Алексеевского сельского округа Щербактинского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Алексеевского сельского округа.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Алексеевского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Алексеевского сельского округа Щербактинского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Алексеевского сельского округа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Алексеевского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