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3221" w14:textId="b333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149/48. Зарегистрировано Департаментом юстиции Павлодарской области 08 октября 2014 года № 4067.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106/29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Орловка Орловского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Орловка Орловского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149/48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-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