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1a95" w14:textId="28c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144/48. Зарегистрировано Департаментом юстиции Павлодарской области 08 октября 2014 года № 4069.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103/29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Александровского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Александровского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144/48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Щербактинского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