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ed7e" w14:textId="b25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24 сентября 2014 года № 146/48. Зарегистрировано Департаментом юстиции Павлодарской области 08 октября 2014 года № 4076. Утратило силу решением Щербактинского районного маслихата Павлодарской области от 8 ноября 2023 года № 37/12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08.11.2023 № </w:t>
      </w:r>
      <w:r>
        <w:rPr>
          <w:rFonts w:ascii="Times New Roman"/>
          <w:b w:val="false"/>
          <w:i w:val="false"/>
          <w:color w:val="ff0000"/>
          <w:sz w:val="28"/>
        </w:rPr>
        <w:t>37/12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104/29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Галкинского сельского округа Щербактинского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Галкинского сельского округа Щербактинского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Лямцев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146/48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Галкинского сельского округа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ff0000"/>
          <w:sz w:val="28"/>
        </w:rPr>
        <w:t>№ 104/29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– решением Щербактинского районного маслихата Павлодарской области от 23.06.2022 </w:t>
      </w:r>
      <w:r>
        <w:rPr>
          <w:rFonts w:ascii="Times New Roman"/>
          <w:b w:val="false"/>
          <w:i w:val="false"/>
          <w:color w:val="000000"/>
          <w:sz w:val="28"/>
        </w:rPr>
        <w:t>№ 104/29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