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642b" w14:textId="6356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Щербактинского района от 23 декабря 2013 года № 441/12 "Об организации общественных работ по Щербактинскому району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04 декабря 2014 года № 444/19. Зарегистрировано Департаментом юстиции Павлодарской области 29 декабря 2014 года № 4243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в целях обеспечения содействия занятости безработным гражданам,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23 декабря 2013 года № 441/12 «Об организации общественных работ по Щербактинскому району на 2014 год» (зарегистрированное в Реестре государственной регистрации нормативных правовых актов 20 января 2014 года № 3669, опубликованное 30 января 2014 года в районной газете «Маралды» № 5, 30 января 2014 года в районной газете «Трибуна» № 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444/19 от «4 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</w:t>
      </w:r>
      <w:r>
        <w:br/>
      </w:r>
      <w:r>
        <w:rPr>
          <w:rFonts w:ascii="Times New Roman"/>
          <w:b/>
          <w:i w:val="false"/>
          <w:color w:val="000000"/>
        </w:rPr>
        <w:t>работ, спрос, предложение и источники их финансирования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1677"/>
        <w:gridCol w:w="6825"/>
        <w:gridCol w:w="892"/>
        <w:gridCol w:w="794"/>
        <w:gridCol w:w="1644"/>
      </w:tblGrid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 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Александровского сельского округа Щербактинского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очистка снега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санитарная очистка территории – 6000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полив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посадка, полив, уборка цветов – 15 клумб;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оказание помощи престарелым: рубка дров – 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помощь в проведении общественных кампаний (перепись скота) – 420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 акима Алексеевского сельского округа Щербактинского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8600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ямочный ремонт внутрипоселковых дорог – 1700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полив деревьев – 300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и кустарников – 750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посадка, полив, уборка цветов – 20 клумб;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памятника и обелиска 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оказание помощи в косметическом ремонте ясли – сада (побелка, покраска) –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очистка снега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Галкинского сельского округа Щербактинского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19600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и полив саженцев – 1000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побелка деревьев –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прополка травы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весенняя обработка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разбивка и полив цветников –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помощь в проведении общественных кампаний (перепись скота) – 398 дворов;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погрузка мусора – 100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побелка и покраска объекта – 194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Жылы –Булакского сельского округа Щербактинского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разбивка цветников –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ямочный ремонт внутрипоселковых дорог – 210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весенняя обработка деревьев –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санитарная очистка территории – 20200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покраска ограждений –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обелиска: покраска – 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побелка – 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Красиловского сельского округа Щербактинского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разбивка цветников – 81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погрузка мусора – 120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обработка деревьев и саженцев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полив цветников – 81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санитарная очистка территории парка, аллеи –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ямочный ремонт внутрипоселковых дорог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прополка травы– 480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санитарная очистка территории – 830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очистка снега – 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оказание помощи престарелым: побелка, покраска в доме – 128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Сынтасовского сельского округа Щербактинского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28240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весенняя обработка деревьев – 300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погрузка мусора – 26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обрезка кустарников –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побелка, покраска здания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ямочный ремонт внутрипоселковых дорог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покос травы – 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посадка саженцев – 500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Орловского сельского округа Щербактинского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19750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обрезка кустарников, деревьев – 400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цветников – 160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Сосновского сельского округа Щербактинского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побелка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и полив цветников – 130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санитарная очистка территории парка, аллеи – 47000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обрезка деревьев, кустарников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побелка бордюров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побелка столбов –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посадка саженцев –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полив саженцев – 1100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Татьяновского сельского округа Щербактинского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41000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обрезка деревьев и кустарников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посадка и полив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 и обелиска – 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погрузка мусора – 150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ямочный ремонт внутрипоселковых дорог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оказание помощи престарелым: рубка дров – 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уборка снега – 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Хмельницкого сельского округа Щербактинского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саженцев – 1500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и полив цветников – 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обелиска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ямочный ремонт внутрипоселковых дорог – 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погрузка мусора – 100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побелка деревьев – 225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весенняя обработка деревьев - 225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побелка и покраска объекта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покраска уличного ограждения –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санитарная очистка территории – 53000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очистка снега – 4500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Чигириновского сельского округа Щербактинского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полив деревьев –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и полив цветников – 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помощь в проведении общественных кампаний (перепись скота) – 333 двора;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обрезка деревьев и кустарников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погрузка мусора – 60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санитарная очистка территории – 47000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Шалдайского сельского округа Щербактинского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39600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обработка деревьев и кустарников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и полив цветников – 220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побелка бордюров – 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оказание помощи в обработке документов – 36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весенняя побелка деревьев – 180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оказание помощи в проведении общественных кампаний (перепись скота) – 550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Шарбакты Щербактинского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220000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очистка снега – 50000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и полив цветников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помощь в проведении общественных кампаний (перепись скота) – 2528 дворов;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оказание помощи в обработке документов – 2526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оказание помощи престарелым: рубка дров –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уборка снега – 440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уборка территории – 3200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занос воды – 49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«Щербактинская центральная районная больница»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ремонт, побелка покраска здания – 530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санитарная очистка территории – 6084м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«Ясли–сад «Айголек»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ремонт, побелка покраска здания – 717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санитарная очистка территории – 404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«Щербактинская общеобразовательная средняя школа № 3»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ремонт, побелка, покраска, здания – 1857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санитарная очистка территории – 1045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«Щербактинское медико-социальное учреждение общего типа для престарелых и инвалидов»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ремонт, побелка, покраска, здания – 230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«Детская музыкальная школа отдела образования Щербактинского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покраска и мытье окон – 11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побелка здания – 59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покраска пола – 27,1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