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57ef" w14:textId="b8b5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специальной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17 февраля 2014 года N 1/110. Зарегистрировано в Департаменте юстиции города Алматы 4 марта 2014 года за N 1022. Утратило силу постановлением акимата города Алматы от 3 февраля 2021 года № 1/76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03.02.2021 № 1/76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325-П-М "Об утверждении Типового положения о специальной комиссии",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комиссии согласно приложению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занятости и социальных программ города Алматы обеспечить размещение настоящего постановления на интернет-ресурсе акимата города Алматы и принять иные меры, вытекающие из настоящего постановления.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Ю. Ильина.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занятости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Кульмаханов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 Ильин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юридического отдела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Касымова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 17 февраля 2014 года № 1/110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комиссии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специальной комиссии (далее – Положение) разработано в соответствии с Типовыми правилами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504, и определяет статус и полномочия специальной комиссии по рассмотрению заявления лица (семьи), претендующего на оказание социальной помощи в связи с наступлением трудной жизненной ситуации.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Положении: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Коммунальное государственное учреждение "Управление занятости и социальных программ города Алматы" (далее - Управление);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районные отделы уполномоченного органа – районные отделы Управления занятости и социальных программ города Алматы, предоставляющие социальную помощь (далее - районные отделы);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(далее - Комиссия) – комиссия, создаваемая распоряжением акима города Алматы, по рассмотрению заявления лица (семьи), претендующего на оказание социальной помощи в связи с наступлением трудной жизненной ситуации.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является постоянно действующим коллегиальным органом на территории города Алматы. Комиссия организовывает свою работу на принципах открытости, гласности, коллегиальности и беспристрастности.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в своей деятельности руководствуется Конституцией, законами Республики Казахстан, актами Президента и Правительства Республики Казахстан, нормативными правовыми актами Республики Казахстан,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деятельностью Комиссии осуществляет заместитель акима города Алматы, курирующий вопросы социальной защиты.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 и функция Комиссии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Комиссии является определение нуждаемости граждан в социальной помощи согласно перечню оснований отнесения граждан к категории нуждающихся, утверждаемому местным представительным органом, и размера оказываемой социальной помощи при наступлении трудной жизненной ситуации.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Основной функцией Комиссии является вынесения заключения о необходимости оказания социальной помощи (далее - заключение), с указанием размера социальной помощи в каждом отдельном случае,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осуществляет свою деятельность на безвозмездной основе.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включаются представители заинтересованных структурных подразделений местного исполнительного органа, в том числе организаций и уполномоченных органов образования, здравоохранения, социальной защиты, работников правоохранительных органов, общественных объединений.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комиссий. Общий состав Комиссии не менее семи человек.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Председателем является заместитель акима города Алматы, курирующий вопросы социальной защиты.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Комиссии является Управление.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секретаря Комиссии возлагаются на специалиста Управления.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двух рабочих дней со дня получения полного пакета документов от Управления рассматривает представленные документы и путем открытого голосования принимает решение о необходимости оказания социальной помощи.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правомочно при наличии двух третей от общего числа ее состава.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считается принятым, если за него подается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Принятое решение Комиссии оформляется в форме заключения и в срок, указанный в пункте 12 настоящего Положения, передается в районный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указывается размер социальной помощи.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определении размера социальной помощи Комиссия руководствуется правилами оказания социальной помощи, установления размеров и определения перечня отдельных категорий нуждающихся граждан, утвержденных решением маслихата города Алматы.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 комиссии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11.03.2016 № 1/86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специальной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 от "__"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комиссия, рассмотрев заявления и прилагаемые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следующих лиц (семей),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7074"/>
        <w:gridCol w:w="2890"/>
      </w:tblGrid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наличии) заявителя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заключения участковой комиссии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обратившихся за предоставлением социальной помощи в связи с наступлением трудной жизненной ситуации, 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лицам (семьям) социальной помощи с наступлением трудной жизненной ситуации по нижеследующей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_________ 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(подписи)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с прилагаемыми документами в количестве _____ штук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 г.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должность, подпись работника, уполномоченного органа, принявшего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