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6d49" w14:textId="32f6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физической культуры и спорта, оказываемой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7 апреля 2014 года N 2/221. Зарегистрировано в Департаменте юстиции города Алматы 24 апреля 2014 года N 1035. Утратило силу постановлением акимата города Алматы от 30 июля 2015 года N 3/476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30.07.2015 N 3/476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3 июля 2014 года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«Об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09.10.2014 № 4/836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 апреля 2013 года № 2/305 «Об утверждении регламентов государственных услуг в сфере физической культуры и спорта, оказываемых в городе Алматы» (зарегистрировано в Реестре государственной регистрации нормативных правовых актов № 979 от 8 мая 2013 года, опубликовано 16 мая 2013 года в газетах «Алматы Ақшамы» и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Управлению физической культуры и спорта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Вносит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спорта города Алматы                     Х. Хайдаров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города Алматы      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               А. 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государственных услуг       М. Суюндуков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апреля 2014 года № 2/221</w:t>
            </w:r>
          </w:p>
          <w:bookmarkEnd w:id="2"/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разработан на основании Стандарта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– государственная услуга) оказывается коммунальным государственным учреждением «Управление физической культуры и спорта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Центры обслуживания населения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на государственном или русском языках, в зависимости от языка, на котором был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-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ЦОНа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работнику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регистрации в канцелярии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передачи пакета документов на рассмотрение специалисту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оформления результата оказания государственной услуги специалист услугодателя передает на подпись руководителю услугодателя соответствующие документы и ставится гербовая печать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готовый результат оказания государственной услуги передается работнику ЦОНа согласно реестра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30 календарных дней с момента сдачи документов в ЦОН (без учета приема документов в ЦОН, при этом услугодатель представляет результат оказания государственной услуги за день до окончания срока оказания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услугодателя работнику ЦОНа выдается расписка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даты, времени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специалиста,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между специалистами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 и услугодателем, а также порядка использования информационных систем в процессе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Прием документов и выдача результата оказания государственной услуги осуществляется в ЦОНе -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 очереди»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 услугополучателя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удостоверяющего личность услугополучателя, удостоверяющего личность уполномоченного представителя физического лица и документы, содержащиеся в государственных информационных системах,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ЦОНа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услугополучателю осуществляется работником ЦОНа на основании расписки, в указанный в ней срок,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специалистов услугодателя в процессе оказания государственной услуги, а также описания порядка взаимодействия с ЦОНом и порядка использования информационных систем в процессе оказания государственной услуги указаны в графическом виде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пунктом 14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09.10.2014 № 4/836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 кандидат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спорта, первый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первой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по спорту первой категории»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2417"/>
        <w:gridCol w:w="1719"/>
        <w:gridCol w:w="1719"/>
        <w:gridCol w:w="2066"/>
        <w:gridCol w:w="1720"/>
        <w:gridCol w:w="1720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ков)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ЦОНа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разряд, тренер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судья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категории»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инструктор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первой категории»</w:t>
            </w:r>
          </w:p>
          <w:bookmarkEnd w:id="10"/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09.10.2014 № 4/836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1026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СФЕ – структурно-функциональная структура: взаимодействие структурных подразделений (работников) услугодателя и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9723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