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8429" w14:textId="36a8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 сессии маслихата города Алматы V созыва от 24 апреля 2014 года N 218. Зарегистрировано в Департаменте юстиции города Алматы 12 мая 2014 года за N 1043. Утратило силу решением маслихата города Алматы от 17 марта 2015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17.03.2015 № 316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по городу Алматы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маслихата города Алматы V созыва от 22 мая 2013 года № 118 «Об утверждении ставок платы за пользование водными ресурсами из поверхностных источников по городу Алматы на 2013 год» (зарегистрировано в Реестре государственной регистрации нормативных правовых актов за № 984, опубликовано 4 июля 2013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Козлова С.А. и заместителя акима города Алматы Шорманова Е.А.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 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Председатель XXVІ-й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 Е. Шорманов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Алматы                            Ж. Инкербаев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природопользования города Алматы            А. Рахимбетов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 А. Абдыкадырова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  С. Кабдулов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   А. Касымова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218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по городу Алматы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709"/>
        <w:gridCol w:w="1313"/>
        <w:gridCol w:w="1357"/>
        <w:gridCol w:w="1688"/>
        <w:gridCol w:w="2239"/>
        <w:gridCol w:w="1578"/>
        <w:gridCol w:w="12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1000м3)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рыбы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XXVІ-й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 V-го созыва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