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1230" w14:textId="6751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апреля 2014 года N 2/310. Зарегистрировано в Департаменте юстиции города Алматы 12 мая 2014 года за N 1044. Утратило силу постановлением акима города Алматы от 08 июня 2015 года № 2/335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08.06.2015 № 2/335 ( 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соответствии с Законами Республики Казахстан от 22 декабря 1998 года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архивном фонде и архивах»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>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183 «Об утверждении стандартов государственных услуг в области архивного дела»,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Управлению по развитию языков, архивов и документации города Алматы обеспечить размещение настоящего постановления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по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языков, архивов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                              М. Ахетов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                              З. Аманжолова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аппарата акима города Алматы               А. 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соблюдением качества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услуг                      М. Суюндуков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апреля 2014 года № 2/310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архивных справок»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«Выдача архивных справок» разработан на основании Стандарта государственной услуги «Выдача архивных справок»,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«Выдача архивных справок» (далее – государственная услуга) оказывается коммунальным государственным учреждением «Центральный государственный архив города Алматы», по адресу: город Алматы, улица Шуланова, 159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на альтернативной основе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обслуживания населения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правительства»: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осуществляется на государственном или русском языках, в зависимости от языка, на котором был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частично автоматизированная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услугодателя, в ЦОНе - выдача архивных справок;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уведомление о готовности архивных справок.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бесплатной основе физическим и юридическим лицам (далее – услугополучатель) на основании архивных документов по вопросам социально-правового характера: подтверждение трудового стажа и размера заработной платы, возраста, образования и квалификации, награждения государственными и ведомственными наградами, перечисления пенсионных взносов и социальных отчислений, присвоения ученых степеней и званий, нахождения на излечении, в местах заключения, эвакуации и реабилитации, в зонах экологического бедствия, о насильственном угоне и репатриации, актов гражданского состояния, имущественных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Основанием для начала процедуры (действий) по оказанию государственной услуги является получение услугодателем заполненного заявления в произвольной форме, с указанием сведений, которые необходимо подтвердить для услугополучателя, а также ИИНа, почтового адреса, контактного телефона и необходимых документов на государственном или русском языках для оказания государственной услуги от услугополучателя или электронного запроса услугополучателя и (или) документ, удостоверяющий полномочия доверенного лица (для идентификации личности услугополучателя),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специалистом услугодателя или работником ЦОНа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рассмотрения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 или работнику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 документационного обеспечения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исполнения запросов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исполнения запросов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регистрации в отделе услугодателя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передачи пакета документов на рассмотрение специалисту услугодателя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 документационного обеспечения услугодателя после поступления заявления (либо его представителя по доверенности) и необходимых документов для оказания государственной услуги проводит регистрацию в автоматизированной информационной системе услугодателя, ставит на контроль согласно сроку,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руководителю отдела исполнения запросов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документационного обеспечения услугодателя проверяет представленные документы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специалист услугодателя оформляет результат оказания государственной услуги и передает в отдел исполнения запросов услугодателя для поиска необходимой информации и исполнения архивной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оформления результата оказания государственной услуги руководитель отдела исполнения запросов услугодателя передает на подпись руководителю услугодателя соответствующие документы и ставится гербовая печать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готовый результат оказания государственной услуги передается услугополучателю на основании расписки или работнику ЦОНа согласно реестру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и выдача результата оказания государственной услуги осуществляется услугодателем – с понедельника по пятницу включительно с 9.00 до 18.00 часов, перерыв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ЦОН, а также при обращении на портал – 15 (пятнадцать)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пять лет, услугодателем срок оказания продлевается не более чем на тридцать календарных дней, о чем сообщается услугополучателю в течение 3 (трех) рабочих дней со дня регистрации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ЦОН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необходимых документов для оказания государственной услуги через услугодателя услугополучателю выдается расписка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даты, времени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фамилии, имени, отчества специалиста,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между специалистами услугодателя приведено в таблице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ЦОН и услугодателем,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и выдача результата оказания государственной услуги осуществляется в ЦОНе – с понедельника по субботу включительно с 9.00 до 20.00 часов без перерыва, кроме выходных и праздничных дней, согласно трудовому законодательству Республики Казахстан и в соответствии с установленным графиком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«электронной» очереди, без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услугополучателя, фамилии, имени, отчества представителя услугополучателя,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удостоверяющего личность услугополучателя, удостоверяющего личность уполномоченного представителя физического лица и документы, содержащиеся в государственных информационных системах, работник ЦОНа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сверяет подлинность оригиналов с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и (или) документ, удостоверяющий полномочия доверенного лица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заполненное заявление в произвольной форме, с указанием сведений, которые необходимо подтвердить для услугополучателя, а также ИИНа, почтового адреса, контактного телефона;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и (или) документ, удостоверяющий полномочия доверенного лица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заполненное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 обязательным указанием сведений, которые необходимо подтвердить для услугополучателя, а также ИИНа, почтового адреса, контактного телефона.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вопросам оказания государственной услуги, а также о ходе оказания государственной услуги предоставляется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Выдача готового результата государственной услуги осуществляется работником ЦОНа на основании расписки, в указанный в ней срок, при предъявлении документа, удостоверяющего личность и (или) документа, удостоверяющего полномочия доверенного лица (для идентификации личности услугополучателя или доверенного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Результатом оказания государственной услуги на портале является получение уведомления о готовности архивных справок.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при обращении через портал осуществляется 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Подробное описание последовательности процедур (действий), взаимодействий специалистов услугодателя в процессе оказания государственной услуги, а также описания порядка взаимодействия с ЦОНом и порядка использования информационных систем в процессе оказания государственной услуги указаны в графическом виде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Регламент дополнен пунктом 17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20.10.2014 № 4/859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«Выдача архивных справок»</w:t>
            </w:r>
          </w:p>
          <w:bookmarkEnd w:id="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
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
услугодателя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499"/>
        <w:gridCol w:w="1879"/>
        <w:gridCol w:w="1879"/>
        <w:gridCol w:w="2258"/>
        <w:gridCol w:w="1879"/>
        <w:gridCol w:w="1880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(ра-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ЦОНа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лет,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пролевает-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(трех)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«Выдача архивных справок»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справок»</w:t>
            </w:r>
          </w:p>
          <w:bookmarkEnd w:id="10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«Выдача архивных справок» через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Регламент дополнен приложением 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20.10.2014 № 4/859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архивных справок»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«Выдача архивных справок» через ЦОН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Регламент дополнен приложением 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20.10.2014 № 4/859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справок»</w:t>
            </w:r>
          </w:p>
          <w:bookmarkEnd w:id="1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«Выдача архивных справок» через веб-портал «электронного правительства»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Регламент дополнен приложением 5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20.10.2014 № 4/859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