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f7a3" w14:textId="9a6f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"Учет иностранных периодических печатных изданий, распространяемых на территории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28 апреля 2014 года N 2/309. Зарегистрировано в Департаменте юстиции города Алматы 19 мая 2014 года за N 1046. Утратило силу постановлением акимата города Алматы от 13 июля 2015 года № 3/436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13.07.2015 № 3/436 ( 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июля 1999 года № 451 </w:t>
      </w:r>
      <w:r>
        <w:rPr>
          <w:rFonts w:ascii="Times New Roman"/>
          <w:b w:val="false"/>
          <w:i w:val="false"/>
          <w:color w:val="000000"/>
          <w:sz w:val="28"/>
        </w:rPr>
        <w:t>«О средствах массовой информации»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услугах»</w:t>
      </w:r>
      <w:r>
        <w:rPr>
          <w:rFonts w:ascii="Times New Roman"/>
          <w:b w:val="false"/>
          <w:i w:val="false"/>
          <w:color w:val="000000"/>
          <w:sz w:val="28"/>
        </w:rPr>
        <w:t>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180 «Об утверждении стандартов государственных услуг в области информации»,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«Учет иностранных периодических печатных изданий, распространяемых на территории города Алматы».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8 июня 2012 года № 2/536 «Об утверждении регламента электронной государственной услуги «Учет иностранных средств массовой информации, распространяемых на территории города Алматы» (зарегистрированное в Реестре государственной регистрации нормативных правовых актов № 945, опубликованное 24 июля 2012 года в газетах «Алматы ақшамы» и «Вечерний Алматы»);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23 мая 2013 года № 2/430 «О внесении изменений и дополнений в постановление акимата города Алматы от 8 июня 2012 года № 2/536 «Об утверждении регламента электронной государственной услуги «Учет иностранных средств массовой информации, распространяемых на территории города Алматы» (зарегистрированное в Реестре государственной регистрации нормативных правовых актов № 981 от 21 июня 2013 года, опубликованное 27 июня 2013 года в газетах «Алматы ақшамы» и «Вечерний Алматы»).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Управлению внутренней политики города города Алматы обеспечить размещение настоящего постановления на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города Алматы З. Аманжолову.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апреля 2014 года № 2/309</w:t>
            </w:r>
          </w:p>
          <w:bookmarkEnd w:id="1"/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«Учет иностранных периодических</w:t>
      </w:r>
      <w:r>
        <w:br/>
      </w:r>
      <w:r>
        <w:rPr>
          <w:rFonts w:ascii="Times New Roman"/>
          <w:b/>
          <w:i w:val="false"/>
          <w:color w:val="000000"/>
        </w:rPr>
        <w:t>
печатных изданий, распространяемых</w:t>
      </w:r>
      <w:r>
        <w:br/>
      </w:r>
      <w:r>
        <w:rPr>
          <w:rFonts w:ascii="Times New Roman"/>
          <w:b/>
          <w:i w:val="false"/>
          <w:color w:val="000000"/>
        </w:rPr>
        <w:t>
на территории города Алматы»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«Учет иностранных периодических печатных изданий, распространяемых на территории города Алматы» (далее – Регламент) разработан на основании Стандарта государственной услуги «Учет иностранных периодических печатных изданий, распространяемых на территории области, города республиканского значения, столицы»,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180 (далее - Стандарт)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июля 2002 года № 843 «Об утверждении Правил учета иностранных средств массовой информации, распространяемых в Республике Казахстан»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«Учет иностранных периодических печатных изданий, распространяемых на территории города Алматы» (далее – государственная услуга) оказывается коммунальным государственным учреждением «Управление внутренней политики города Алматы»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Центры обслуживания населения (далее -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«электронного правительства»: www.e.gov.kz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справка об учете иностранных периодических печатных изданий, распространяемых на территории города Алматы (форма которой установлена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бесплатной основе физическим и юридическим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взаимодействия услугодателя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на государственном или русском языках для оказания государственной услуги от услугополучателя,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специалистов услугодателя или работником центра и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и проверка представленных документов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оформление результата оказания государственной услуги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направление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структурно-функциональных единиц (далее – СФЕ)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регистрации в канцелярии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передачи пакета документов на рассмотрение специалисту услугодателя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СФЕ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после поступления заявления и необходимых документов для оказания государственной услуги проводит регистрацию в Единой системе электронного документооборота услугодателя, ставит на контроль согласно сроку, установленному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специалисту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проверяет представленные документы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проверки и анализа представленных документов специалист услугодателя оформляет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после оформления результата оказания государственной услуги специалист услугодателя передает на подпись руководителю услугодателя соответствующие документы и ставится гербовая печать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результат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Прием документов и выдача результата оказания государственной услуги осуществляется услугодателем - с понедельника по пятницу включительно с 9.00 до 18.00 часов, перерыв с 13.00 до 14.00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установлены пунктом 4 Стандарта и составляют 10 (десять) рабочих дней с момента сдачи документов в ЦОН (без учета приема документов в ЦОН, при этом услугодатель представляет результат оказания государственной услуги за день до окончания срока оказания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СФЕ услугодателя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через ЦОН и портал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Описание порядка обращения государственной услуги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в ЦОНе - с понедельника по субботу включительно с 9.00 до 20.00 часов без перерыва, кроме выходных и праздничных дней, согласно трудовому законодательству Республики Казахстан и в соответствии с установленным графиком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«электронной очереди», без ускоренного обслуживания, возможно бронирование электронной очереди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необходимых документов для оказания государственной услуги через ЦОН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услугополучателя, фамилии, имени, отчества уполномоченного представителя услугополучателя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лица, являющиеся государственными электронными информационными ресурсами, работник услугодателя получает из соответствующих государственных информационных систем в форме электронных данных, удостоверенных электронной цифровой подписью (далее – ЭЦП)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ЦОНа сверяет подлинность оригиналов документов со сведениями, представленными из государственных информационных систем государственных органов,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необходимых документов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ЦОНа отказывает в приеме заявления и выдает расписку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по вопросам оказания государственной услуги, а также о ходе оказания государственной услуги предоставляется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Выдача готовых документов услугополучателю (либо его представителю по доверенности) осуществляется работником ЦОНа на основании расписки, в указанный в ней сроком, при предъявлении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Описание порядка обращения и последовательности процедур (действий)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оказания государственной услуги услугополучатель подает запрос через портал при условии наличия ЭЦП, данный запрос отправляется на рассмотрение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для заявки на получение государственной услуги на портале выбирает «Учет иностранных средств массовой информации, распространяемых на территории Республики Казахстан». Портал формирует первый шаг подачи заявки, автоматически заполняя данные о услугополучателе.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запроса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и (или) бизнес-идентификационного номера (далее - ИИН/БИН) и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потребителем ИИН/БИН и пароля (процесс авторизации) на портал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услугополучателя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электронной государственной услуги посредством ЭЦП услугополучателя и направление электронного документа (запроса) через шлюз «электронного правительства» (далее - ШЭП) в автоматизированное рабочее место (далее – АРМ) региональный шлюз «электронного правительства» (далее - РШЭП)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результата услуги (справка в форме электронного документа), сформированного порталом. Электронный документ формируется с использованием ЭЦП сотрудника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Описание функционального взаимодействия при оказании государственной услуги через услугодателя, а также через ЦОН в процессе оказания государственной услуги указаны в графическом виде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функционального взаимодействия при оказании государственной услуги через портал, в графической форме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
</w:t>
      </w:r>
      <w:r>
        <w:rPr>
          <w:rFonts w:ascii="Times New Roman"/>
          <w:b w:val="false"/>
          <w:i w:val="false"/>
          <w:color w:val="000000"/>
          <w:sz w:val="28"/>
        </w:rPr>
        <w:t>
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Регламент дополнен пунктом 16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21.10.2014 № 4/868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«Учет иностранных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 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распространяемых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Алматы»</w:t>
            </w:r>
          </w:p>
          <w:bookmarkEnd w:id="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
между СФЕ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26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26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«Учет иностранных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 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распространяемых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Алматы»</w:t>
            </w:r>
          </w:p>
          <w:bookmarkEnd w:id="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при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через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947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Диаграмма № 2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при оказании государственной услуги через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9281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281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«Учет иностранных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 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распространяемых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Алматы»</w:t>
            </w:r>
          </w:p>
          <w:bookmarkEnd w:id="8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3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при оказании государственной услуги через портал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0297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297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«Учет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изданий, распространяемых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Алматы»</w:t>
            </w:r>
          </w:p>
          <w:bookmarkEnd w:id="9"/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«Учет иностранных периодических печатных изданий, распространяемых на территории города Алматы»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Регламент дополнен приложением 4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21.10.2014 № 4/868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СФЕ     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«Учет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изданий, распространяемых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Алматы»</w:t>
            </w:r>
          </w:p>
          <w:bookmarkEnd w:id="12"/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«Учет иностранных периодических печатных изданий, распространяемых на территории города Алматы»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Регламент дополнен приложением 5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21.10.2014 № 4/868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8775700" cy="923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75700" cy="923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СФЕ     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«Учет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изданий, распространяемых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Алматы»</w:t>
            </w:r>
          </w:p>
          <w:bookmarkEnd w:id="15"/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«Учет иностранных периодических печатных изданий, распространяемых на территории города Алматы»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Регламент дополнен приложением 6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21.10.2014 № 4/868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8737600" cy="980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37600" cy="98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СФЕ     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