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a525" w14:textId="6e5a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международного сертифаката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мая 2014 года N 2/387. Зарегистрировано в Департаменте юстиции города Алматы 29 мая 2014 года за N 1052. Утратило силу постановлением акимата города Алматы от 23 февраля 2016 года № 1/54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23.02.2016 № 1/54.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Законами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июля 1996 года </w:t>
      </w:r>
      <w:r>
        <w:rPr>
          <w:rFonts w:ascii="Times New Roman"/>
          <w:b w:val="false"/>
          <w:i w:val="false"/>
          <w:color w:val="000000"/>
          <w:sz w:val="28"/>
        </w:rPr>
        <w:t>"О безопасности дорожного движения"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пассажирского транспорта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2014 года № 2/387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</w:t>
      </w:r>
      <w:r>
        <w:br/>
      </w:r>
      <w:r>
        <w:rPr>
          <w:rFonts w:ascii="Times New Roman"/>
          <w:b/>
          <w:i w:val="false"/>
          <w:color w:val="000000"/>
        </w:rPr>
        <w:t>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"Выдача международного сертификата технического осмотра"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утвержденного постановлением Правительства Республики Казахстан от 26 марта 2014 года № 265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международного сертификата технического осмотра" (далее – государственная услуга) оказывается коммунальным государственным учреждением "Управление пассажирского транспорта города Алматы"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Центры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Результатом оказываемой государственной услуги – является выдача международных сертификатов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Государственная услуга оказывается на платной основе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Основанием для начала процедуры (действия) по оказанию государственной услуги является получение услугодателем заявления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работнику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последовательности процедур (действий) между структурными подразделениями (работниками) услугодателя,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услугодателя.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процедуры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проверки и анализа представленных документов специалист услугодателя оформляет результат оказания государственной услуги.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услугодателя.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готовый результат оказания государственной услуги передается работнику ЦОНа согласно реестра под роспись.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услугодателем,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Прием документов и выдача результата оказания государственной услуги осуществляется в ЦОНе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 момента сдачи документов услугополучателем в ЦОН (без учета приема документов в ЦОН, при этом услугодатель представляет результат оказания государственной услуги за день до окончания срока оказания услуги) либо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выдача международного сертификата технического осмотра осуществляется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выдача письменного мотивированного отказа о предоставлении государственной услуги осуществляется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Максимальное допустимое время ожидания в очереди при сдаче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услугополучателя, фамилии, имени, отчества уполномоченного представителя услугополучателя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удостоверяющего личность услугополучателя, удостоверяющего личность уполномоченного представителя физического лица и документы, содержащиеся в государственных информационных системах, работник ЦОНа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электронной цифровой подписи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необходимых документов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приведена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Выдача готовых документов услугополучателю осуществляется работником ЦОНа на основании расписки, в указанный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Подробное описание последовательности процедур (действий), взаимодействий структурных подразделений (работник)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24.02.2015 № 1/123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 выдаче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 выдаче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 выдаче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24.02.2015 № 1/123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</w:t>
      </w:r>
      <w:r>
        <w:br/>
      </w:r>
      <w:r>
        <w:rPr>
          <w:rFonts w:ascii="Times New Roman"/>
          <w:b/>
          <w:i w:val="false"/>
          <w:color w:val="000000"/>
        </w:rPr>
        <w:t>осмотра"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