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f364" w14:textId="6aef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мая 2014 года N 2/350. Зарегистрировано в Департаменте юстиции города Алматы 29 мая 2014 года за N 1053. Утратило силу постановлением акимата города Алматы от 03 июля 2015 года № 3/420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03.07.2015 № 3/420 ( 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13 июня 2001 года </w:t>
      </w:r>
      <w:r>
        <w:rPr>
          <w:rFonts w:ascii="Times New Roman"/>
          <w:b w:val="false"/>
          <w:i w:val="false"/>
          <w:color w:val="000000"/>
          <w:sz w:val="28"/>
        </w:rPr>
        <w:t>«О туристской деятельности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192 «Об утверждении стандартов государственных услуг в сфере туризма»,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утратившими силу следующие постановления акимата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5 ноября 2012 года № 4/929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регламента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957 от 30 ноября 2012 года, опубликовано 11 декабря 2012 года в газетах «Алматы Ақшамы» № 149(4710) и «Вечерний Алматы» № 152(12510);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 августа 2013 года № 3/680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изменения 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Алматы от 5 ноября 2012 года № 4/929 «Об утверждении регламента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994 от 16 августа 2013 года, опубликовано 27 августа 2013 года в газетах «Алматы Акшамы» № 105 (4823) и «Вечерний Алматы» № 109 (12628).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Управлению туризма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Алматы М. 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мая 2014 года № 2/350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 (далее – Регламент)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деятельность», утвержденного постановлением Правительства Республики Казахстан от 5 марта 2014 года № 192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«Предоставление туристской информации, в том числе о туристском потенциале, объектах туризма и лицах, осуществляющих туристскую деятельность» (далее – государственная услуга) оказывается коммунальным государственным учреждением «Управление туризма города Алматы»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на государственном или русском языках, в зависимости от языка, на котором был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получение услугодателем заявления на государственном или русском языках для оказания государственной услуги от услугополучателя,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заявления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при подаче запроса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Описание последовательности процедур (действий) работников услугодателя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16.10.2014 № 4/844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через канцелярию услугодателя, в здании, расположенном по адресу: город Алматы, улица Желтоксан, 83, 7 этаж, ежедневно с 9.00 до 18.00 часов, с перерывом на обед с 13-00 до 14-00 часов, за исключением выходных и праздничных дней (выходные - суббота и воскресенье).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посредством интернет-ресурса услугодателя: www.almatytourism.kz или посредством контактного телефона: 8(727)279-51-66.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обращается к услугодателю с заявлением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государственной услуги с момента подачи заявления –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Подтверждением принятия заявления является выдача талона с указанием даты принятия, фамилии и инициалы лица,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16.10.2014 № 4/844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информации,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 туристском потенциале,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деятельность»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16.10.2014 № 4/844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9281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туристской информации,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 туристском потенциале,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туризма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деятельность»</w:t>
            </w:r>
          </w:p>
          <w:bookmarkEnd w:id="7"/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Регламент дополнен приложением 2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16.10.2014 № 4/844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8646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*СФЕ - структурно-функциональная единица: взаимодействие структурных подразделений (работников)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4262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