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85de" w14:textId="9698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коммунального государственного учреждения "Управление образования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августа 2014 года № 3/684. Зарегистрировано в Департаменте юстиции города Алматы 9 сентября 2014 года за № 1083.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2014 года № 37 "О внесении изменения в постановление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коммунальное государственное учреждение "Управление образования города Алматы" путем присоединения к нему коммунального государственного учреждения "Управление по защите прав детей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(утратил силу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08.10.2018 года № 4/460).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передаточный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08.10.2018 года № 4/460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города Алматы"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реорганизацией пройти государственную регистрацию в органах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экономики и бюджетного планирования города Алматы провести необходимые мероприятия,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З. Аманжолову.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сентября 2014 года № 3/684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образования города Алматы"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08.10.2018 года № 4/460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2014 года № 3/684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ПЕРЕДАТОЧНЫЙ АКТ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реорганизацией, все имущественные права и обязанности коммунального государственного учреждения "Управление по защите прав детей города Алматы" переходят коммунальному государственному учреждению "Управления образования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– 4 801 652,50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"Управления образования города Алматы", является правопреемником коммунального государственного учреждения "Управление по защите прав детей города Алматы".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