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f115" w14:textId="46df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охранных зон, зон регулирования застройки и зон охраняемого природного ландшафта объектов историко-культурного наследия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ХХХI сессии маслихата города Алматы V созыва от 10 сентября 2014 года № 261. Зарегистрировано в Департаменте юстиции города Алматы 13 октября 2014 года № 1089. Утратило силу решением маслихата города Алматы от 12 сентября 2022 года N 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12.09.2022 N 154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127 Земельного кодекса Республики Казахстан от 20 июня 2003 года, пунктом 2 статьи 36 Закона Республики Казахстан от 2 июля 1992 года "Об охране и использовании объектов историко-культурного наследия", маслихат города Алматы V-го созыва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границы охранных зон, зон регулирования застройки и зон охраняемого природного ландшафта объектов историко-культурного наследия города Алматы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размещение настоящего решения на интернет-ресурсе.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вопросам науки, образования, культуры и спорта маслихата города Алматы С. Пралиева и заместителя акима города Алматы З. Аманжолову (по согласованию).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ХХХI-й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Алматы V-го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Есенова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 Аманжолова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ГУ "Управление культуры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Кульбаев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"Управление архитектуры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города Алматы"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Садырбаев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юридического отдела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Касымова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2014 года № 261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охранных зон, зон регулирования застройки и зон охраняемого природного ландшафта объектов историко-культурного наследия города Алматы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согласно государственного списка*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памятника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охранной зоны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Президиум АН РК (ныне – главный корпус Академии наук Республики Казахстан). Архитектор А. Щусев, при участии – Н. Простакова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1948–1953 гг., пристройка 1980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район, ул. Шевченко, 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государственная библиотека им. А.С. Пушкина (ныне – Национальная библиотека Республики Казахстан). Архитекторы: В.П. Ищенко, В. Н. Ким, К. К. Кальнов, В. Н. Тютин, Э. К. Кузнецов; инженеры В. Ангельский, А. Деев, Г. Стулов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район, пр. Абая, 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Верненская мужская гимназия (ныне – здание Алматинского Государственного Университета). Архитектор П. В. Гурде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1892–1895 гг.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район, ул. Казыбек би, 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га – Алматинский государственный историко-архитектурный и мемориальный заповедник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им. В.И. Ленина (ныне – Дворец Республики). Архитекторы Н.И. Рипинский, А. Соколов, Ю. Ратушный, В. Алле, Л.Л. Ухоботов, В. Ким; инж.: Б.Н. Делов, В.И. Кукушкин, В. Сушинцев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район, пр. Достык, 54, площадь Абая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правительства Казахской ССР (ныне – Здание Академии искусств им. Т. Жургенова). Архитекторы: М. Я. Гинзбург, Ф. Милинис, инженер В. Орловский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1927–1931 гг.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район, ул. Панфилова, 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Литературно-мемориальный дом-музей М. О. Ауэзова. Архитектор Г. Г. Герасимов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 г., дома-музея – 1962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район, ул. Тулебаева, 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зодчих Зенковых (ныне – Здание городской станции скорой помощи). Архитектор неизвестен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кон. 19 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район, ул. Казыбек би, 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Правительства Казахской ССР (ныне – Здание Казахстанско-британского технического университета). Архитекторы: Б. Р. Рубаненко, Т. А. Симонов, при участии Г. Калинина, П. Мамонтова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1947–1957 гг.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район, ул. Толе би, 59, площадь Астана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почетного гражданина г. Верного Т.А. Головизина (ныне – здание Госрезиденции № 4). Архитектор неизвестен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1905–1908 гг.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район, ул. Фурманова, 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М.А. Гаврилова (ныне – Дом приемов МИД РК). Архитектор неизвестен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кон. 19 – нач. 20 вв.; 1973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район, ул. Желтоксан, 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купца И. Габдувалиева (ныне – Дом тканей "Кызыл-Тан"). Архитектор А.П. Зенков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район, ул. Жибек жолы, 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офицерского собрания (ныне – здание музея народных музыкальных инструментов им. Ыкыласа). Архитектор А.П. Зенков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район, ул. Зенкова, 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16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Г. А. Шахворостова (ныне – здание генконсульства Франции в Республике Казахстан). Архитектор неизвестен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район, ул. Фурманова, 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комплекс "Медеу". Архитекторы: В.З. Кацев, А.С. Кайнарбаев, конструкторы: Б. Матвеев, М.В. Плохотников, Ш.М. Челидзе, инженеры: Э.Л. Лихтенштейн, В.В. Вдовиченко, (Государственная премия СССР, 1975 г.)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1969–1972 гг.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район, урочище Медеу, 18 км к юго-востоку от центра города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музея искусств им. А. Кастеева. Архитекторы: Э. К. Кузнецова, О. А. Наумова, Б. М. Новиков, констр. М. Кашарского, Э. Суханова, Б. Цигельмана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район, ул. Сатпаева, 30а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Пансион Верненской мужской гимназии (ныне – здание Республиканского центра по проблемам культуры). Архитекторы: П.В. Гурде при участии А.П. Зенкова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район, пр. Достык,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га – Алматинский государственный историко-архитектурный и мемориальный заповедник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Свято-Вознесенский кафедральный собор (ныне – Вознесенский кафедральный собор). Архитекторы: К. А. Борисоглебский, С. К. Тропаревский при участии Н.И. Степанова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1904–1906 гг.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район, парк им. 28 гвардейцев-панфиловцев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га – Алматинский государственный историко-архитектурный и мемориальный заповедник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оперы и балета им. Абая (ныне – Здание Казахского Республиканского академического театра оперы и балета им. Абая). Архитекторы: Н. А. Круглов, при участии Н. Простакова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1936–1941 гг.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район, ул. Кабанбай батыра, 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училище им. Колпаковского (ныне – здание представительства Министерства культуры Республики Казахстан). Архитектор П. Гурде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район, ул. Гоголя, 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трижды Героя Социалистического Труда, видного государственного и общественного деятеля, первого секретаря ЦК КП Казахстана с 1964 по 1986 гг. Д.А. Кунаева, скульпторы: Т.С. Досмагамбетов, А.Б. Татаринов, архит.: А.К. Капанов, Ш.Е. Валиханов, И.Я. Токарь, Б.В. Дмитриевский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район, ул. Богенбай батыра, уг. ул. Кунаева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дважды Героя Советского Союза С. Д. Луганского. Скульптор Н. И. Павлов, архитектор И. И. Белоцерковский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район, пр. Абылай хана, между ул. Гоголя и Айтеке 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Славы. Скульпторы: В.В. Андрющенко, А.Е. Артимович; архитекторы Т. К. Басенов, Р.А. Сейдалин, В.Н. Ким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район, парк им. 28 гвардейцев-панфиловцев, вдоль ул. Зенкова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га – Алматинский государственный историко-архитектурный и мемориальный заповедник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Абаю (Ибрагиму) Кунанбаеву. Скульптор Х.И. Наурызбаев, архитектор И.И. Белоцерковский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район, пр. Достык, площадь им. Абая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9,66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М. Ауэзову. Скульптор Е.А. Сергебаев, архитекторы: О.Ж. Баймурзаев, А.С. Кайнарбев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район, пр. Абая, перед зданием драмтеатра им. Ауэзова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Шокану Уалиханову. Скульптор Х.И. Наурызбаев, архитектор Ш. Е. Валиханов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район, ул. Шевченко, площадь перед Академией наук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А. Жангильдину. Скульптор Т.С. Досмагамбетов, О.Г. Прокопьева, архитектор Ш. Валиханов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район, привокзальная площадь ст. Алматы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А. Иманову. Скульптор Х. Б. Аскар-Сарыджа, архитектор Т.К. Басенов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район, пр. Абылай хана, сквер Амангельды, выше ул. Маметовой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Резиденция Первого Президента Республики Казахстан. Архитекторы: Монтахаев К.Ж., Баймагамбетов С.К., Цой О.Е., Нурманбетов К.А.; гл. конструктор – Алпысбаев Т.Ч.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район, ул. Фурманова, 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согласно государственного списка**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памятника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охранной зоны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некрополь (могильник) Боралдай (Бурундай)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 (VI – III вв. до н. э.)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р-н, южнее п. Боралдай, левый берег р. Улькен Алматы; N 43Ү20'15,5"; E 76Ү52'07,3"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р-н, ул. 20 линия, д. 4,4 а, с юго-вост. стороны АТП-2; N 43Ү13'39,2"; E 76Ү53'15,5"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(остатки)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р-н, ул. Тажибаевой, 37, с восточной стороны АТП-2, напротив Академии экономики и права, за автостоянкой; N 43Ү13'45,5"; E 076Ү53'15,5"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р-н, 3 км к С. от ТЭЦ-2, на территории кладбища "Западное", слева у дороги, около мастерской по изготовлению надгробных памятников; N 43Ү18'48,2"; E 076Ү48'33,4"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р-н, ул. Рыскулова, 51 а, угол ул. Лобачевского, на территории ОАО "Алматы Горсвет"; N 43Ү17'30,7"; E 76Ү55'29,6"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0,188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(остатки)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р-н. ул. Рахманинова, 83, уг. ул. Карасай батыра; N 43Ү14'52"; E 76Ү52'55,6"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(остатки)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р-н, ул. Карасай батыра, 230, уг. Аносова; N 43Ү14'50,7"; E 076Ү52'04"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р-н, главный Ботанический сад АН РК, на центральной аллее, 500 м южнее здания дирекции сада; N 43Ү13'18,4"; E 76Ү54'46,5"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"Кок-Кайнар" – III (4)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р-н, 400 м к С.-З. от мкр-на Кок-Кайнар, на возвышенном плато, 700 м к Ю.-З. от мусульманского кладбища; N 43Ү18'10,7"; E 76Ү50,9'9"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(аварийный)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район, северная окраина мкр-на "Курылысши", ул. Баянкольская, на мысу между речками Теренкара и Ащыбулак; N 43Ү16'35,84"; E 76Ү52'22,8"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р-н, 1,2 км к В.–С.-В. от ТЭЦ-2, справа у дороги на кладбище "Западное", в поле; N 43Ү17'8,4"-43Ү17'56,14"; E 76Ү48'59,54"–76Ү48'50,8"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нижней части Ремизовки, в 500 м. юго-западнее кладбища в районе радиоантенн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43Ү12'19,2"; E 076Ү50,13'4"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(аварийный)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км. на юго-запад от мкр. Кок-кайнар, к северу от дороги N 43Ү17'8,4"-43Ү17' 047"; E 076Ү49'595"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Бутакты-1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(Археологический комплекс Бутакты-1)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9-й км дороги на Медеу, 300м восточнее остановки "Мост" по дороге в Бутаковское ущелье N 43Ү12'09; E 58Ү94'1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Бутакты - 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р-н, 7,6 км к В. от въезда в ущелье Бутакты, 1 км к З. от спорткомплекса; N 43Ү11'37,7"; E 77Ү05'38,7"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Кимасар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р-н, 4,5 км к Ю.-В. от въезда в ущелье Кимасар из урочища Медеу; N 43Ү09'14,9"; E 77Ү06'01,3"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батыра Райымбека Хангельдыулы XVIII век, архитекторы: Ш. Отепбаев, Б. Ибраев,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Агитаев, Е. Матвеев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р-н, пр. Райымбека, напротив входа на Центральное кладбище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Верненская крепость (ныне – помещения представительства РМК "Колдау" МО РК, ТОО "Дозор-Центр"; ТОО "Сласта".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р-н, ул. Черкасской обороны, 69 а, левый берег р. Малой Алматинки (квадрат ул. Татибекова, Жетысуская, Коперника, Райымбека)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Верненской обсерватории (ныне – Представительство управления охраны окружающей среды Алматинской области). Архитектор И. Пономарев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р-н, ул. Сейфуллина, 597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жилой купца Радченко (ныне – Административно-хозяйственное учреждение). Архитектор неизвестен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нач. 20 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р-он, ул. Толебаева, 25 угол ул. Макатаева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Верненский детский приют (Здание Алматинского городского медицинского училища, ныне – Алматинский городской медицинский колледж). Архитектор П.В. Гурдэ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р-н, ул. Кабанбай батыра, 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общественных собраний (ныне – Республиканский театр кукол). Архитектор неизвестен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р-н, ул. Пушкина, 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верненской женской гимназии (ныне – художественно-графический факультет Каз НПУ им. Абая). Архитектор А. Гурдэ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р-н, ул. Валиханова, 64, угол ул. Толе би, 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га - Алматинский государственный историко-архитектурный и мемориальный заповедник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Казанской Богоматери. Архитектор В. Брусенцов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район, ул. Халиуллина, 45а, уг. ул. Татибекова (Малая станица)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Свято-Никольский собор (ныне – Свято-Никольский кафедральный собор). Архитектор Н.И. Лаванов. Строительство осуществлял С. Тропаревский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район, ул. Кабанбай батыра, угол ул. Байтурсынова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ученого-лесовода Э.О. Баума (ныне – УПДК "Астана"). Архитектор неизвестен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район, ул. Амангельды, 68а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ученого, видного деятеля, профессора С.Д. Асфендиярова (ныне – Культурный центр Турции в РК). Архитектор неизвестен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район, ул. Толе би, 29, угол ул. Пушкина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га – Алматинский государственный историко-архитектурный и мемориальный заповедник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врача Л.Н. Фидлера (Здание отдела дезинфекции Министерства здравоохранения, Евразийский банк, ныне – УПДК "Астана"). Архитектор неизвестен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район, ул. Калдаякова, 52, угол ул. Казыбек би, 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(ныне – Дом-музей А. Байтурсынова)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кон. 19 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р-н, ул. Байтурсынова, 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садовода Татаринова, (ныне – музей спортивной славы). Архитектор П. Гурдэ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нач. 20 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р-н, пр. Сейфуллина, 551 (ул. Богенбай батыра, 154)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купца И. Габдулвалиева (ныне – ТОО "ГЦИ"). Архитектор неизвестен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р-н, ул. Тулебаева, 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купца Филиппова, (ныне – НИПФ РГП "Казреставрация")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р-н, ул. Макатаева, 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Сейдалиных (ныне – Здание Международного фонда Д.А. Кунаева)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кон. 19 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р-н, ул. Панфилова, 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Бреусовых (ныне – ТОО "Казэкология")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кон. 19 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район, ул. Айтеке би, 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Главпочтамта. Архитекторы: М. Гинзбург, Ф. Милинис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район, ул. Богенбай батыра, 134, угол ул. Абылай хана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государственный академический театр драмы им. Ауэзова. Архитекторы: О. Баймурзаев, А. Кайнарбаев, М. Жаксылыков. Инженеры: А. Брохович, М. Плахотников. Художники: Я. Нимец, Г. Завизионный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р-н, пр. Абая, 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Исполком горсовета (ныне – административное здание). Архитектор М. Шугал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р-н, пр. Абылай хана, 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Наркомат сельского хозяйства (ныне – штаб-квартира НДП "Нур Отан"). Архитектор Г. Кушнаренко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р-н, пр. Абылай хана, 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Каз. ССР (ныне – Алматинское городское управление финансов). Архитекторы М. Шугал, В. Бирюков, скульптор А. Крошин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– 1938 гг.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р-н, пр. Абылай хана, 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Политпросвета (ныне – Казахконцерт). Архитекторы: А. Леппик, Г.М. Симонов, конструктор Ю. Скринский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р-н, пр. Абылай хана, 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Казахской ССР (ныне – здание Союза писателей Республики Казахстана). Архитекторы: А. Леппик, А. Иванов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1950-е гг.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р-н, пр. Абылай хана, 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государственный женский педагогический институт. Архитекторы: В. Бирюков, В. Бранд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район, ул. Гоголя, 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Казпотребсоюза (ныне – административное здание). Архитекторы: Б. Н. Стесин, Г. Бобович, М. Беккер, конструктор В. Лухтанов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 – 1955 гг.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район, ул. Толе би, 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иностранных языков (ныне – Казахский университет международных отношений и мировых языков им. Абылай хана). Архитекторы: Г. Вознюк, Ю.М. Кудрявцев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– 1940 гг.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район, ул. Толе би, 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институт им. Молотова (ныне – Казахский национальный медицинский университет им. С.Д. Асфендиярова). Архитекторы: А. Гегелло, Д. Кричевский, В. Райляна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пол. 1930-х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район, ул. Толе би, 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Городской клинической больницы (ныне – Городской кардиологический центр). Архитекторы: Н.С. Длугач, А. Каплук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 – 1938 гг.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район, ул. Толе би, 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культуры Алматинского хлопчато-бумажного комбината (ныне – Государственный Академический русский театр для детей и юношества им. Н. Сац). Архитекторы: А. Петрова, З. Мустафина, Г. Жакипова; инженеры Г. Стулов, Г. Никитин; художники Ю. Функоринео, В. Твердохлебов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район, пр. Алтынсарина, угол ул. Шаляпина, мкр. 12, д. 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вокзала железнодорожной станции Алматы 2 Архитекторы: А. Галкин, М. Кудрявцев, художник И.Б. Вахек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р-н, пр. Абылай хана,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Казахского сельскохозяйственного института (ныне – Казахский национальный аграрный университет). Архитектор В. В. Бирюков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 г., 1954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район, пр. Абая,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лечебно-оздоровительных бань "Арасан" (ныне – центральный оздоровительный центр "Арасан"). Архитекторы: В. Т. Хван, М.К. Оспанов, конструкторы: В. Чечелев, К. Тулебаев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– 1983 гг.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район, ул. Кунаева, 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дворец пионеров (ныне – Республиканский дворец школьников). Архит-ры: В.Н. Ким, А.П. Зуев, Т.С. Абильдаев, конструкторы: Ю. Локтев, Е. Средникова, Н. Верная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1980-е гг.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район, пр. Достык, 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Селезащитная плотина. Инженеры-конструкторы: Г. И. Шаповалов, Ю. Н. Зиневич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 – 1980 гг.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район, урочище Медеу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офицеров. Архитекторы: Ю. Г. Ратушный, О. Н. Балыкбаев, Т. Е. Ералиев, конструктор И. Разин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район, ул. Зенкова, 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Музей-квартира писателя С. Муканова (ныне – Государственный литературно-мемориальный музейный комплекс С. Муканова и Г. Мусрепова)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район, ул. Тулебаева, 125, кв. 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8,81,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Дворца бракосочетания. Архитекторы: М. Мендикулов, А. Леппик; конструктор Н. Оразымбетов; художники: Н. Цивчинский, М. Кенбаев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район, пр. Абая, 101а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стадион. Архит-ры: А. Леппик, А. Капанов, А. Косов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 – 1957 гг.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р-н, пр. Абая, 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Казахского государственного цирка. Архит-ры В. Кацев, И. Слонов; конструкторы: И. Матвеев, М. Плахотников; художники: Г. Завизионный, И. Нимец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р-н, пр. Абая, 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городского аэровокзала. Архитекторы: А. Котов, И. Шевелева, А. Леппик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р-н, пр. Жибек жолы, 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 "Арман" (ныне – киноцентр "Арман"). Архит-ры: А. Коржемпо, И. Слонов; конструктор В. Гарвардт; художники В. Константинов, Г. Завизионный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р-н, пр. Достык, 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9,66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Русского академического театра драмы им. Лермонтова. Архитекторы Г. Горлышкова, В. Давыденко, конструктор М. Глебова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р-н, пр. Абая, 43, угол пр. Абылай хана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(ныне – Государственная филармония им. Жамбыла. Архит-ры: Д. Фомичев, Е. Цейтц, конструктор В. Райлян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 – 1936 гг.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р-н, ул. Калдаякова, 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Казахского государственного адемического театра драмы им. М. Ауэзова (ныне – Государственный академический казахский театр для детей и юношества им. Г. Мусрепова). Архит-ры: А. Леппик, В. Кацев, Н. Рипинский, Б. Тютин; художники Е. Сидоркин, О. Богомолов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 – 1962 гг.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р-н, пр. Абылай хана, 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 "Казахстан". Архит-ры: Ю. Ратушный, Л. Ухоботов, А. Анчугов, А. Каштанова; конструкторы: Н. Матвиец, А. Деев, Т. Жунусов, А. Татыгулов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район, пр. Достык, 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 "Отрар". Архит.: С. Коханович, М. Кабылбаев; конструктор Б. Цигельман, художник Я. Нимец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 – 1981 гг.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район, ул. Гоголя, 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 "Алатау". Архитекторы И. Кушнарев, С. Темиргалиев, А. Петров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 – 1977 гг.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р-н, пр. Достык, 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 "Алма-ата" (ныне – Гостиница "Алматы"). Архитектор Н. Рипинский, конструктор С. Каламкаров, художники: М. Кенбаев, Н. Цивчинский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район, ул. Кабанбай батыра, 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 "Жетысу". Архитекторы: Е. Дятлов, Ким До Сен, В. Ищенко; конструкторы: Ю. Скринской, А. Тамбулиди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р-н, пр. Абылай хана, 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 "Дом делегатов" (ныне – офис фирмы "Цептер"). Архитектор В. Крошин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р-н ул. Богенбай батыра, 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 "Достык". Архитекторы: Ю. Ратушный, Т. Ералиев, Д. Досмагамбетов, В. Захаров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р-н, ул. Курмангазы, 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"Дом ученых". Архитектор А. Б. Бобович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 – 1951 гг.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р-н, ул. Жибек жолы, 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мечеть. Архитекторы: С. Баймагамбетов, Ж. Шарапиев, К. Жарылгапов; конструкторы В. Гребенев, К. Толебаев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район, ул. Пушкина, 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дружбы (ныне – здание "Ассамблеи народов Казахстана"). Архитекторы: Л. А. Тимченко, Р. А. Сейдалин; конструкторы: А. Фурдуй, Х.А. Якупбаев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район, ул. Курмангазы, 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 (ныне – бизнес терминал). Архитекторы: Г. Елкин, Б. Заварзин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р-н, ул. Майлина, 1а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Министерства социального обеспечения (ныне – музей книги). Архитектор В. Твердохлебов, скульптор Б. Вахек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р-н, ул. Кабанбай батыра, 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Муздрамтехникум (Музыкально-драматический техникум) (ныне – Казахская национальная консерватория им. Курмангазы). Архитектор А. Стременков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р-н, пр. Абылай хана, 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 Казгеологии (ныне – торгово-промышленный банк Китая). Архитектор Г. Кушнаренко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р-н, ул. Фурманова, 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зооветеринарный институт (ныне – Казахский национальный аграрный университет). Архитектор В. Бирюков; конструктор В. Лухтанов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р-н, пр. Абая, 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здание управления Министерства внутренних дел. Архитектор М. Кудрявцев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район, ул. Кабанбай батыра, 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Телевизионная башня. Архитекторы: Н. Терзиев, А. Савченко; конструкторы: Н. Акимов, Б. Остроумов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– 1983 гг.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р-н, гора Коктобе, ул. Омаровой, 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Дом политпросвещения (ныне – бизнес центр). Архитекторы: Ю. Ратушный, Т. Ералиев, О. Балыкбаев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 – 1982 гг.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р-н, пр. Достык, 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Государственный музей Казахстан (ныне – Центральный Государственный музей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Казахстан). Архитекторы: Ю. Ратушный, З. Мустафина, П. Рзгалиев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р-н, мкр. "Самал", 1 д. 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санатория "Алатау". Архитекторы: Ю. Ратушный, О. Балыкбаев, Т. Ералиев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нач. 1980-е гг.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 Верхняя Каменка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им. Л. И. Брежнева (ныне – Площадь Республики). Архитекторы: Р. Сейдалин, К. Монтахаев, М. Павлов, Ш. Валиханов, А. Капанов, М. Сейдалин, В. Ким, Ю. Туманян, Ю. Нурмаков, К. Статенин, А. Койшибаев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1980-е гг.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р-н, площадь Республики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Независимости. Руководитель авторского коллектива Ш. В. Валиханов; скульп. А. Жумабай, Н. Далбай, А. Боярлин, М. Мансуров, К. Суранчиев, К. Сатыбалдин; архитекторы: К. Жарылгапов, К. Монтахаев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 – 98 гг.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район, площадь Республики, ул. Сатпаева, между ул. Фурманова и Желтоксан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воинам, погибшим в Великой Отечественной войне. Скульптор А. Абдалиев, архитектор С. Фазылов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район, пр. Райымбека, Центральное кладбище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кладбища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кладбища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Героям Советского Союза А. Молдагуловой и М. Маметовой. Скульпторы: К. Сатыбалдин, В. Сидоров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район, ул. Толе би, в сквере напротив площади "Астана"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11,86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Абылай хану. Скульптор К. Сатыбалдин, архитекторы: Т. Ералиев, З.С. Баймагамбетов, В. И. Сидоров, констр. М.Е. Еркинов, литейные работы – А.В. Волков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район, привокзальная площадь станции Алматы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акыну Ж. Жабаеву. Скульптор Б. Абишев, архитекторы: Т. Ералиев, С. Баймагамбетов, С. Фазылов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район, пр. Достык, перед кинотеатром "Искра"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геологу, первому президенту Академии наук Казахстана К. Сатпаеву. Скульптор Т. С. Досмагамбетов, архитектор А. Кайнарбаев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район, ул. Сатпаева, угол ул. Байтурсынова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великому русскому поэту А.С. Пушкину. Скульптор А. Бичугов, архитекторы А. Анчугов, Т. Ералиев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район, в сквере с восточной стороны здания Академии наук РК по ул. Пушкина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украинскому поэту и художнику Т. Шевченко. Скульптор В.Н. Рожик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район, пр. Достык, угол ул. Шевченко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М. Ганди. Скульптор Гаутам Пал (Индия, Мумбаи)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район, в сквере по ул. Жарокова, между ул. Жамбыла и Шевченко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Памятник-бюст писателю С. Муканову. Скульптор Н.Ф. Соболев; архитектор Т.Ж. Жанызбеков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район, ул. С. Муканова, угол ул. Толе 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Т. Бокину. Скульптор Б. Абишев, архитектор Ш. Валиханов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район, ул. Кунаева, угол ул. Айтеке 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га – Алматинский государственный историко-архитектурный и мемориальный заповедник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Г. Муратбаеву. Скульптор Т. Досмагамбетов. Архитекторы: Ш. Валиханов, А.С. Кайнарбаев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район, пр. Достык, угол ул. Сатпаева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Памятник-бюст Д. Фурманову. Скульптор Н.С. Журавлев; архитектор Х.Я. Якупбаев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район, ул. Курмангазы, угол ул. Фурманова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У. Жандосову. Скульптор Н. Журавлев; архитектор Т. Сулейменов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район, ул. Жандосова, уг. пр. Гагарина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И. Панфилову. Скульптор Б.А. Тулеков; архитектор Т.К. Басенов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район, ул. Достык, уг. ул. Казыбек 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га –Алматинский государственный историко-архитектурный и мемориальный заповедник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Памятник-бюст М.О. Ауэзову. Скульптор Т. Досмагамбетов, архитектор М. Мендикулов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район, ул. Кабанбай батыра (сквер Государственного академического театра оперы и балета им. Абая)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Памятник-бюст Жамбылу Жабаеву. Скульптор Х.И. Наурызбаев; архитектор М. Мендикулов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район, ул. Кабанбай батыра (сквер Государственного академического театра оперы и балета им. Абая)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композитору Мукану Тулебаеву. Скульптор Е. Рахмадиев, архитектор К. Жарылгапов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район, пр. Абая, угол ул. Тулебаева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поэту Мукагали Макатаеву. Скульптор Н. Далбаев, архитекторы Р. Сатыбалдиев, К. Манаев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район, ул. Желтоксан, угол ул. Макатаева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писателю Г. Мусрепову. Скульптор К. Сатыбалдин, архитектор В. Кацев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район, пр. Абылай хана, 38, перед зданием театра юных зрителей им. Г. Мусрепова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народному художнику Казахстана А. Кастееву. Скульптор Н. Далбаев, архитектор Р. Сатыбалдиев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район, ул. Сатпаева, уг. бульвара Мусрепова, перед музеем искусств им. А. Кастеева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2,98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Памятник-бюст писателю С. Шарипову. Скульптор П. Шорохов, архитектор Э. Цой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район, пр. Сейфуллина, угол ул. Карасай батыра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"Воинам-казахстанцам, погибшим в боевых действиях на территории Афганистана и других горячих точек мира". Скульптор К. Сатыбалдин, архитекторы Т. Ералиев и В. Сидоров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район, парк им. 28 гвардейцев-панфиловцев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га – Алматинский государственный историко-архитектурный и мемориальный заповедник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Надгробный памятник певице К. Байсеитовой (1912–1957). Скульптор А. Антропов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район, пр. Райымбека, Центральное кладбище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кладбища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кладбища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Надгробный памятник композитору М. Тулебаеву (1913–1960). Скульптор А. Антропов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район, пр. Райымбека, Центральное кладбище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кладбища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кладбища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Надгробный памятник писателю, классику казахской советской литературы М.О. Ауэзову (1897–1961). Скульптор Е. Вучетич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район, пр. Райымбека, Центральное кладбище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кладбище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кладбища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Надгробный памятник геологу, первому президенту Академии наук Казахстана К. Сатпаеву (1899–1964). Скульптор А. Антропов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район, пр. Райымбека, Центральное кладбище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кладбища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кладбища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Надгробный памятник политическому деятелю Ж. Шаяхметову (1902–1966). Скульптор В. Рахманов, архитектор М. Мендикулов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район, пр. Райымбека, Центральное кладбище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кладбища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кладбища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Надгробный памятник актеру К. Куанышбаеву (1893–1968). Скульптор О. Прокопьева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район, пр. Райымбека, Центральное кладбище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кладбища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кладбища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Надгробный памятник актеру, режиссеру Ш. Айманову (1914–1970). Скульптор В. Федоров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район, пр. Райымбека, Центральное кладбище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кладбища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кладбища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Надгробный памятник композитору А. Жубанову (1906–1968). Скульптор Е. Вучетич, архитектор В. А. Демин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район, пр. Райымбека, Центральное кладбище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кладбища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кладбища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Надгробный памятник акыну И. Байзакову (1900–1946). Скульптор П. Шорохова, архитектор Ш. Отепбаев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район, пр. Райымбека, Центральное кладбище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кладбища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кладбища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Надгробный памятник народному художнику Казахстана А. Кастееву (1904–1973). Скульптор Б.А. Тулеков, М.О. Айнеков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район, кладбище "Кенсай"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кладбища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кладбища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Надгробный памятник писателю С. Муканову (1900–1973). Скульптор Х. Наурызбаев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район, кладбище "Кенсай"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кладбища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кладбища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 "Аллея бюстов". Скульпторы Т. Досмагамбетов, А. Исаев, Х. Наурызбаев, В. Рахманов, Ю. Гуммель; архитекторы: А. Капанов, К. Монтахаев, Ш. Валиханов, В. Ким, Ш. Отепбаев, С. Фазылов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район, сквер севернее Дома Правительства (Казахско-Британский технический университет)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11,45 га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Государственный список памятников истории и культуры республиканского значения, утвержден постановлением Правительства Республики Казахстан от 21 марта 2008 года № 279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Государственный список памятников истории и культуры местного значения города Алматы, утвержден постановлением акимата города Алматы от 10 ноября 2010 года № 4/840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