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e8d1" w14:textId="9cee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29 апреля 2014 года № 2/310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октября 2014 года № 4/859. Зарегистрировано Департаментом юстиции города Алматы 17 ноября 2014 года № 1098. Утратило силу постановлением акимата города Алматы от 05 августа 2015 года № 3/486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05.08.2015 № 3/486.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апреля 2014 года № 2/310 «Об утверждении регламента государственной услуги «Выдача архивных справок» (зарегистрировано в Реестре государственной регистрации нормативных правовых актов за № 1044, опубликовано в газетах «Алматы ақшамы» и «Вечерний Алматы» 17 мая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утвержденный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4, 5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Регламент государственной услуги «Выдача архивных справок»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по развитию языков, архивов и документации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2014 года № 4/859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справок»</w:t>
            </w:r>
          </w:p>
          <w:bookmarkEnd w:id="4"/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 через услугодателя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2014 года № 4/859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 справок»</w:t>
            </w:r>
          </w:p>
          <w:bookmarkEnd w:id="8"/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 через ЦОН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2014 года № 4/859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справок»</w:t>
            </w:r>
          </w:p>
          <w:bookmarkEnd w:id="12"/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 через веб-портал «электронного правительства»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