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c7cd" w14:textId="33ec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Алматы от 11 мая 2014 года № 2/337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октября 2014 года № 4/853. Зарегистрировано Департаментом юстиции города Алматы 19 ноября 2014 года № 1101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мая 2014 года № 2/337 «Об утверждении регламентов государственных услуг в области здравоохранения» (зарегистрировано в Реестре государственной регистрации нормативных правовых актов за № 1058, опубликовано 14 июня 2014 года в газетах «Алматы Ақшамы» и «Вечерний Алматы»)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«Вызов врача на дом»,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«Запись на прием к врачу»,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«Прикрепление к медицинской организации, оказывающей первичную медико-санитарную помощь»,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«Добровольное анонимное и обязательное конфиденциальное медицинское обследование на наличие ВИЧ-инфекции»,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туберкулезного диспансера»,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психоневрологического диспансера»,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наркологического диспансера»,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Управлению здравоохранению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 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октября 2014 года № 4/853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«Вызов врача на дом»</w:t>
            </w:r>
          </w:p>
          <w:bookmarkEnd w:id="3"/>
        </w:tc>
      </w:tr>
    </w:tbl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152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октября 2014 года № 4/853</w:t>
            </w:r>
          </w:p>
          <w:bookmarkEnd w:id="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«Запись на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врачу»</w:t>
            </w:r>
          </w:p>
          <w:bookmarkEnd w:id="7"/>
        </w:tc>
      </w:tr>
    </w:tbl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152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октября 2014 года № 4/853</w:t>
            </w:r>
          </w:p>
          <w:bookmarkEnd w:id="1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1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«Прикрепление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медико-санитарную помощь»</w:t>
            </w:r>
          </w:p>
          <w:bookmarkEnd w:id="12"/>
        </w:tc>
      </w:tr>
    </w:tbl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152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октября 2014 года № 4/853</w:t>
            </w:r>
          </w:p>
          <w:bookmarkEnd w:id="1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анонимное и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конфиденциальное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ВИЧ-инфекции»</w:t>
            </w:r>
          </w:p>
          <w:bookmarkEnd w:id="16"/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152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октября 2014 года № 4/853</w:t>
            </w:r>
          </w:p>
          <w:bookmarkEnd w:id="1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туберкулезного диспансера»</w:t>
            </w:r>
          </w:p>
          <w:bookmarkEnd w:id="20"/>
        </w:tc>
      </w:tr>
    </w:tbl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152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октября 2014 года № 4/853</w:t>
            </w:r>
          </w:p>
          <w:bookmarkEnd w:id="2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диспансера»</w:t>
            </w:r>
          </w:p>
          <w:bookmarkEnd w:id="24"/>
        </w:tc>
      </w:tr>
    </w:tbl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152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октября 2014 года № 4/853</w:t>
            </w:r>
          </w:p>
          <w:bookmarkEnd w:id="2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наркологического диспансера»</w:t>
            </w:r>
          </w:p>
          <w:bookmarkEnd w:id="28"/>
        </w:tc>
      </w:tr>
    </w:tbl>
    <w:bookmarkStart w:name="z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152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