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2663" w14:textId="f4d2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11 мая 2014 года № 2/341 "Об утверждении регламента государственной услуги "Постановка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октября 2014 года № 4/893. Зарегистрировано Департаментом юстиции города Алматы 25 ноября 2014 года № 1108. Утратило силу постановлением акимата города Алматы от 29 июня 2015 года № 2/404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29.06.2015 № 2/404 (вводится в действие по истечении десяти календарых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2/341 «Об утверждении регламента государственной услуги «Постановка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фонде» (зарегистрировано в Реестре государственной регистрации нормативных правовых актов за № 1045, опубликовано 17 мая 2014 года в газетах «Алматы ақшамы» и «Вечерний Алматы»)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 исполнительным органом города Алматы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города Алматы в частном жилищном фонде»,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приложениям 6, 7 к настоящему регламенту»;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жилья и жилищной инспекции города Алматы обеспечить размещение настоящего постановления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2014 года № 4/893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города Алматы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частном жилищном фонде»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бизнес-процесса оказания электронной государственной услуги «Постановка на учет и очередность, а также принятие местным исполнительным органам города Алматы решения о предоставлении гражданам жилища из государственного жилищного фонда или жилища, арендованного местным исполнительным органом в частном жилищном фонде» через центры обслуживания населения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 –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2771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2014 года № 4/893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города Алматы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частном жилищном фонде»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бизнес-процесса оказания электронной государственной услуги «Постановка на учет и очередность, а также принятие местным исполнительным органам города Алматы решения о предоставлении гражданам жилища из государственного жилищного фонда или жилища, арендованного местным исполнительным органом в частном жилищном фонде» через ПЭП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 –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2771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