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571b3" w14:textId="c5571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Алматы на 2015-2017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Алматы от 10 декабря 2014 года № 286. Зарегистрировано в Департаменте юстиции города Алматы 29 декабря 2014 года № 1116.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ноября 2014 года "О республиканском бюджете на 2015-2017 годы",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декабря 2014 года № 1300 "О реализации Закона Республики Казахстан "О республиканском бюджете на 2015-2017 годы", маслихат города Алматы V-го созыва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Алматы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432 223 500,1 тысяч тенге, в том числе по: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293 978 711,5 тысяч тенге;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1 635 366,6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15 535 000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121 074 422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434 166 462,2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7 780 101 тысяч тенге 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19 445 074,3 тысяча тенге, в том числе: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24 590 842,3 тысяча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-29 168 137,4 тысяча тенге;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29 168 137,4 тысяча тенге.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города Алматы от 20.01.2015 № </w:t>
      </w:r>
      <w:r>
        <w:rPr>
          <w:rFonts w:ascii="Times New Roman"/>
          <w:b w:val="false"/>
          <w:i w:val="false"/>
          <w:color w:val="000000"/>
          <w:sz w:val="28"/>
        </w:rPr>
        <w:t>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 от 17.03.2015 № </w:t>
      </w:r>
      <w:r>
        <w:rPr>
          <w:rFonts w:ascii="Times New Roman"/>
          <w:b w:val="false"/>
          <w:i w:val="false"/>
          <w:color w:val="00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27.05.2015 № </w:t>
      </w:r>
      <w:r>
        <w:rPr>
          <w:rFonts w:ascii="Times New Roman"/>
          <w:b w:val="false"/>
          <w:i w:val="false"/>
          <w:color w:val="000000"/>
          <w:sz w:val="28"/>
        </w:rPr>
        <w:t>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23.07.2015 № </w:t>
      </w:r>
      <w:r>
        <w:rPr>
          <w:rFonts w:ascii="Times New Roman"/>
          <w:b w:val="false"/>
          <w:i w:val="false"/>
          <w:color w:val="000000"/>
          <w:sz w:val="28"/>
        </w:rPr>
        <w:t>345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16.10.2015 № </w:t>
      </w:r>
      <w:r>
        <w:rPr>
          <w:rFonts w:ascii="Times New Roman"/>
          <w:b w:val="false"/>
          <w:i w:val="false"/>
          <w:color w:val="000000"/>
          <w:sz w:val="28"/>
        </w:rPr>
        <w:t>375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07.12.2015 № </w:t>
      </w:r>
      <w:r>
        <w:rPr>
          <w:rFonts w:ascii="Times New Roman"/>
          <w:b w:val="false"/>
          <w:i w:val="false"/>
          <w:color w:val="000000"/>
          <w:sz w:val="28"/>
        </w:rPr>
        <w:t>384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Установить, что доходы бюджета города Алматы формируются за счет следующих налогов и сборов: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юридических лиц и индивидуальных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акцизов на все виды спирта и (или) виноматериала, алкогольной продукции, произведенных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акцизов на бензин (за исключением авиационного) и дизельное топливо, произведенных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водными ресурсами поверхностных источников;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эмиссии в окружающую среду;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лицензионного сбора за право занятия отдельными видами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сбора с аукционов;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размещение наружной (визуальной) рекламы на открытом пространстве за пределами помещений в городах республиканского значения, столице и на транспортных средствах, зарегистрированных в городах республиканского значения, столице;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регистрационного сбора, зачисляемого в местный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фиксированного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пошлины, зачисляемая в местный бюджет.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Доходы бюджета города Алматы формируются также за счет следующих неналоговых поступлений и поступлений от продажи основного капитала: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чистого дохода коммунальных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дивидендов на государственные пакеты акций, находящиеся в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на доли участия в юридических лицах, находящиеся в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имущества, находящегося в коммунальной собственности города республиканского значения, столицы;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жилищ из жилищного фонда, находящегося в коммунальной собственности города республиканского значения, столицы;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вознаграждений по бюджетным кредитам, выданным из местного бюджета до 2005 года юридическим лицам;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реализации товаров (работ, услуг) предоставляемых государственными учреждениями, финансируемыми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возврата неиспользованных средств, ранее полученных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местный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продажи гражданам квартир;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продажу права аренды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также таких доходных источников, как: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кредитов, выданных из местного бюджета до 2005 года юридическим лицам.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налоговые, неналоговые платежи, поступления от продажи основного капитала, погашение бюджетных кредитов, зачисляются полностью на счет городского бюджета в казначействе города Алматы.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объем бюджетных изъятий в республиканский бюджет на 2015 год в сумме 83 656 400 тысяч тенге.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недовыполнения доходной части бюджета города Алматы бюджетные изъятия в республиканский бюджет производить ежемесячно пропорционально проценту исполнения доходной части городского бюджета.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в бюджете города ассигнования на государственные услуги общего характера в сумме 3 360 787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решениями маслихата города Алматы от 20.01.2015 № </w:t>
      </w:r>
      <w:r>
        <w:rPr>
          <w:rFonts w:ascii="Times New Roman"/>
          <w:b w:val="false"/>
          <w:i w:val="false"/>
          <w:color w:val="000000"/>
          <w:sz w:val="28"/>
        </w:rPr>
        <w:t>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 от 17.03.2015 № </w:t>
      </w:r>
      <w:r>
        <w:rPr>
          <w:rFonts w:ascii="Times New Roman"/>
          <w:b w:val="false"/>
          <w:i w:val="false"/>
          <w:color w:val="00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27.05.2015 № </w:t>
      </w:r>
      <w:r>
        <w:rPr>
          <w:rFonts w:ascii="Times New Roman"/>
          <w:b w:val="false"/>
          <w:i w:val="false"/>
          <w:color w:val="000000"/>
          <w:sz w:val="28"/>
        </w:rPr>
        <w:t>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23.07.2015 № </w:t>
      </w:r>
      <w:r>
        <w:rPr>
          <w:rFonts w:ascii="Times New Roman"/>
          <w:b w:val="false"/>
          <w:i w:val="false"/>
          <w:color w:val="000000"/>
          <w:sz w:val="28"/>
        </w:rPr>
        <w:t>345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16.10.2015 № </w:t>
      </w:r>
      <w:r>
        <w:rPr>
          <w:rFonts w:ascii="Times New Roman"/>
          <w:b w:val="false"/>
          <w:i w:val="false"/>
          <w:color w:val="000000"/>
          <w:sz w:val="28"/>
        </w:rPr>
        <w:t>375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07.12.2015 № </w:t>
      </w:r>
      <w:r>
        <w:rPr>
          <w:rFonts w:ascii="Times New Roman"/>
          <w:b w:val="false"/>
          <w:i w:val="false"/>
          <w:color w:val="000000"/>
          <w:sz w:val="28"/>
        </w:rPr>
        <w:t>384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 Утвердить расходы на оборону в размере 1 408 155,2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решениями маслихата города Алматы от 20.01.2015 № </w:t>
      </w:r>
      <w:r>
        <w:rPr>
          <w:rFonts w:ascii="Times New Roman"/>
          <w:b w:val="false"/>
          <w:i w:val="false"/>
          <w:color w:val="000000"/>
          <w:sz w:val="28"/>
        </w:rPr>
        <w:t>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 от 17.03.2015 № </w:t>
      </w:r>
      <w:r>
        <w:rPr>
          <w:rFonts w:ascii="Times New Roman"/>
          <w:b w:val="false"/>
          <w:i w:val="false"/>
          <w:color w:val="00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27.05.2015 № </w:t>
      </w:r>
      <w:r>
        <w:rPr>
          <w:rFonts w:ascii="Times New Roman"/>
          <w:b w:val="false"/>
          <w:i w:val="false"/>
          <w:color w:val="000000"/>
          <w:sz w:val="28"/>
        </w:rPr>
        <w:t>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23.07.2015 № </w:t>
      </w:r>
      <w:r>
        <w:rPr>
          <w:rFonts w:ascii="Times New Roman"/>
          <w:b w:val="false"/>
          <w:i w:val="false"/>
          <w:color w:val="000000"/>
          <w:sz w:val="28"/>
        </w:rPr>
        <w:t>345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16.10.2015 № </w:t>
      </w:r>
      <w:r>
        <w:rPr>
          <w:rFonts w:ascii="Times New Roman"/>
          <w:b w:val="false"/>
          <w:i w:val="false"/>
          <w:color w:val="000000"/>
          <w:sz w:val="28"/>
        </w:rPr>
        <w:t>375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07.12.2015 № </w:t>
      </w:r>
      <w:r>
        <w:rPr>
          <w:rFonts w:ascii="Times New Roman"/>
          <w:b w:val="false"/>
          <w:i w:val="false"/>
          <w:color w:val="000000"/>
          <w:sz w:val="28"/>
        </w:rPr>
        <w:t>384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Утвердить ассигнования на расходы по обеспечению общественного порядка, безопасности, правовой, судебной, уголовно-исполнительной деятельности в сумме 14 308 245 тысяча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решениями маслихата города Алматы от 20.01.2015 № </w:t>
      </w:r>
      <w:r>
        <w:rPr>
          <w:rFonts w:ascii="Times New Roman"/>
          <w:b w:val="false"/>
          <w:i w:val="false"/>
          <w:color w:val="000000"/>
          <w:sz w:val="28"/>
        </w:rPr>
        <w:t>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 от 17.03.2015 № </w:t>
      </w:r>
      <w:r>
        <w:rPr>
          <w:rFonts w:ascii="Times New Roman"/>
          <w:b w:val="false"/>
          <w:i w:val="false"/>
          <w:color w:val="00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27.05.2015 № </w:t>
      </w:r>
      <w:r>
        <w:rPr>
          <w:rFonts w:ascii="Times New Roman"/>
          <w:b w:val="false"/>
          <w:i w:val="false"/>
          <w:color w:val="000000"/>
          <w:sz w:val="28"/>
        </w:rPr>
        <w:t>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23.07.2015 № </w:t>
      </w:r>
      <w:r>
        <w:rPr>
          <w:rFonts w:ascii="Times New Roman"/>
          <w:b w:val="false"/>
          <w:i w:val="false"/>
          <w:color w:val="000000"/>
          <w:sz w:val="28"/>
        </w:rPr>
        <w:t>345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16.10.2015 № </w:t>
      </w:r>
      <w:r>
        <w:rPr>
          <w:rFonts w:ascii="Times New Roman"/>
          <w:b w:val="false"/>
          <w:i w:val="false"/>
          <w:color w:val="000000"/>
          <w:sz w:val="28"/>
        </w:rPr>
        <w:t>375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07.12.2015 № </w:t>
      </w:r>
      <w:r>
        <w:rPr>
          <w:rFonts w:ascii="Times New Roman"/>
          <w:b w:val="false"/>
          <w:i w:val="false"/>
          <w:color w:val="000000"/>
          <w:sz w:val="28"/>
        </w:rPr>
        <w:t>384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Утвердить ассигнования на образование в сумме 68 709 031,4 тысяч тенге.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маслихата города Алматы от 20.01.2015 № </w:t>
      </w:r>
      <w:r>
        <w:rPr>
          <w:rFonts w:ascii="Times New Roman"/>
          <w:b w:val="false"/>
          <w:i w:val="false"/>
          <w:color w:val="000000"/>
          <w:sz w:val="28"/>
        </w:rPr>
        <w:t>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 от 17.03.2015 № </w:t>
      </w:r>
      <w:r>
        <w:rPr>
          <w:rFonts w:ascii="Times New Roman"/>
          <w:b w:val="false"/>
          <w:i w:val="false"/>
          <w:color w:val="00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27.05.2015 № </w:t>
      </w:r>
      <w:r>
        <w:rPr>
          <w:rFonts w:ascii="Times New Roman"/>
          <w:b w:val="false"/>
          <w:i w:val="false"/>
          <w:color w:val="000000"/>
          <w:sz w:val="28"/>
        </w:rPr>
        <w:t>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23.07.2015 № </w:t>
      </w:r>
      <w:r>
        <w:rPr>
          <w:rFonts w:ascii="Times New Roman"/>
          <w:b w:val="false"/>
          <w:i w:val="false"/>
          <w:color w:val="000000"/>
          <w:sz w:val="28"/>
        </w:rPr>
        <w:t>345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16.10.2015 № </w:t>
      </w:r>
      <w:r>
        <w:rPr>
          <w:rFonts w:ascii="Times New Roman"/>
          <w:b w:val="false"/>
          <w:i w:val="false"/>
          <w:color w:val="000000"/>
          <w:sz w:val="28"/>
        </w:rPr>
        <w:t>375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07.12.2015 № </w:t>
      </w:r>
      <w:r>
        <w:rPr>
          <w:rFonts w:ascii="Times New Roman"/>
          <w:b w:val="false"/>
          <w:i w:val="false"/>
          <w:color w:val="000000"/>
          <w:sz w:val="28"/>
        </w:rPr>
        <w:t>384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10. Утвердить ассигнования на здравоохранение в сумме 53 473 970,4 тысяч тенге.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решениями маслихата города Алматы от 20.01.2015 № </w:t>
      </w:r>
      <w:r>
        <w:rPr>
          <w:rFonts w:ascii="Times New Roman"/>
          <w:b w:val="false"/>
          <w:i w:val="false"/>
          <w:color w:val="000000"/>
          <w:sz w:val="28"/>
        </w:rPr>
        <w:t>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 от 17.03.2015 № </w:t>
      </w:r>
      <w:r>
        <w:rPr>
          <w:rFonts w:ascii="Times New Roman"/>
          <w:b w:val="false"/>
          <w:i w:val="false"/>
          <w:color w:val="00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27.05.2015 № </w:t>
      </w:r>
      <w:r>
        <w:rPr>
          <w:rFonts w:ascii="Times New Roman"/>
          <w:b w:val="false"/>
          <w:i w:val="false"/>
          <w:color w:val="000000"/>
          <w:sz w:val="28"/>
        </w:rPr>
        <w:t>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23.07.2015 № </w:t>
      </w:r>
      <w:r>
        <w:rPr>
          <w:rFonts w:ascii="Times New Roman"/>
          <w:b w:val="false"/>
          <w:i w:val="false"/>
          <w:color w:val="000000"/>
          <w:sz w:val="28"/>
        </w:rPr>
        <w:t>345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16.10.2015 № </w:t>
      </w:r>
      <w:r>
        <w:rPr>
          <w:rFonts w:ascii="Times New Roman"/>
          <w:b w:val="false"/>
          <w:i w:val="false"/>
          <w:color w:val="000000"/>
          <w:sz w:val="28"/>
        </w:rPr>
        <w:t>375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07.12.2015 № </w:t>
      </w:r>
      <w:r>
        <w:rPr>
          <w:rFonts w:ascii="Times New Roman"/>
          <w:b w:val="false"/>
          <w:i w:val="false"/>
          <w:color w:val="000000"/>
          <w:sz w:val="28"/>
        </w:rPr>
        <w:t>384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11. Утвердить ассигнования на социальную помощь и социальное обеспечение в сумме 7 874 364,1 тысяч тенге.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решениями маслихата города Алматы от 20.01.2015 № </w:t>
      </w:r>
      <w:r>
        <w:rPr>
          <w:rFonts w:ascii="Times New Roman"/>
          <w:b w:val="false"/>
          <w:i w:val="false"/>
          <w:color w:val="000000"/>
          <w:sz w:val="28"/>
        </w:rPr>
        <w:t>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 от 17.03.2015 № </w:t>
      </w:r>
      <w:r>
        <w:rPr>
          <w:rFonts w:ascii="Times New Roman"/>
          <w:b w:val="false"/>
          <w:i w:val="false"/>
          <w:color w:val="00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27.05.2015 № </w:t>
      </w:r>
      <w:r>
        <w:rPr>
          <w:rFonts w:ascii="Times New Roman"/>
          <w:b w:val="false"/>
          <w:i w:val="false"/>
          <w:color w:val="000000"/>
          <w:sz w:val="28"/>
        </w:rPr>
        <w:t>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23.07.2015 № </w:t>
      </w:r>
      <w:r>
        <w:rPr>
          <w:rFonts w:ascii="Times New Roman"/>
          <w:b w:val="false"/>
          <w:i w:val="false"/>
          <w:color w:val="000000"/>
          <w:sz w:val="28"/>
        </w:rPr>
        <w:t>345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16.10.2015 № </w:t>
      </w:r>
      <w:r>
        <w:rPr>
          <w:rFonts w:ascii="Times New Roman"/>
          <w:b w:val="false"/>
          <w:i w:val="false"/>
          <w:color w:val="000000"/>
          <w:sz w:val="28"/>
        </w:rPr>
        <w:t>375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07.12.2015 № </w:t>
      </w:r>
      <w:r>
        <w:rPr>
          <w:rFonts w:ascii="Times New Roman"/>
          <w:b w:val="false"/>
          <w:i w:val="false"/>
          <w:color w:val="000000"/>
          <w:sz w:val="28"/>
        </w:rPr>
        <w:t>384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12. Утвердить ассигнования на жилищно-коммунальное хозяйство в сумме 70 497 069,7 тысячи тенге.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решениями маслихата города Алматы от 20.01.2015 № </w:t>
      </w:r>
      <w:r>
        <w:rPr>
          <w:rFonts w:ascii="Times New Roman"/>
          <w:b w:val="false"/>
          <w:i w:val="false"/>
          <w:color w:val="000000"/>
          <w:sz w:val="28"/>
        </w:rPr>
        <w:t>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 от 17.03.2015 № </w:t>
      </w:r>
      <w:r>
        <w:rPr>
          <w:rFonts w:ascii="Times New Roman"/>
          <w:b w:val="false"/>
          <w:i w:val="false"/>
          <w:color w:val="00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27.05.2015 № </w:t>
      </w:r>
      <w:r>
        <w:rPr>
          <w:rFonts w:ascii="Times New Roman"/>
          <w:b w:val="false"/>
          <w:i w:val="false"/>
          <w:color w:val="000000"/>
          <w:sz w:val="28"/>
        </w:rPr>
        <w:t>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23.07.2015 № </w:t>
      </w:r>
      <w:r>
        <w:rPr>
          <w:rFonts w:ascii="Times New Roman"/>
          <w:b w:val="false"/>
          <w:i w:val="false"/>
          <w:color w:val="000000"/>
          <w:sz w:val="28"/>
        </w:rPr>
        <w:t>345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16.10.2015 № </w:t>
      </w:r>
      <w:r>
        <w:rPr>
          <w:rFonts w:ascii="Times New Roman"/>
          <w:b w:val="false"/>
          <w:i w:val="false"/>
          <w:color w:val="000000"/>
          <w:sz w:val="28"/>
        </w:rPr>
        <w:t>375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07.12.2015 № </w:t>
      </w:r>
      <w:r>
        <w:rPr>
          <w:rFonts w:ascii="Times New Roman"/>
          <w:b w:val="false"/>
          <w:i w:val="false"/>
          <w:color w:val="000000"/>
          <w:sz w:val="28"/>
        </w:rPr>
        <w:t>384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13. Утвердить ассигнования на культуру, спорт, туризм и информационное пространство в сумме 30 107 306,2 тысяч тенге.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решениями маслихата города Алматы от 20.01.2015 № </w:t>
      </w:r>
      <w:r>
        <w:rPr>
          <w:rFonts w:ascii="Times New Roman"/>
          <w:b w:val="false"/>
          <w:i w:val="false"/>
          <w:color w:val="000000"/>
          <w:sz w:val="28"/>
        </w:rPr>
        <w:t>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 от 17.03.2015 № </w:t>
      </w:r>
      <w:r>
        <w:rPr>
          <w:rFonts w:ascii="Times New Roman"/>
          <w:b w:val="false"/>
          <w:i w:val="false"/>
          <w:color w:val="00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27.05.2015 № </w:t>
      </w:r>
      <w:r>
        <w:rPr>
          <w:rFonts w:ascii="Times New Roman"/>
          <w:b w:val="false"/>
          <w:i w:val="false"/>
          <w:color w:val="000000"/>
          <w:sz w:val="28"/>
        </w:rPr>
        <w:t>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23.07.2015 № </w:t>
      </w:r>
      <w:r>
        <w:rPr>
          <w:rFonts w:ascii="Times New Roman"/>
          <w:b w:val="false"/>
          <w:i w:val="false"/>
          <w:color w:val="000000"/>
          <w:sz w:val="28"/>
        </w:rPr>
        <w:t>345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16.10.2015 № </w:t>
      </w:r>
      <w:r>
        <w:rPr>
          <w:rFonts w:ascii="Times New Roman"/>
          <w:b w:val="false"/>
          <w:i w:val="false"/>
          <w:color w:val="000000"/>
          <w:sz w:val="28"/>
        </w:rPr>
        <w:t>375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07.12.2015 № </w:t>
      </w:r>
      <w:r>
        <w:rPr>
          <w:rFonts w:ascii="Times New Roman"/>
          <w:b w:val="false"/>
          <w:i w:val="false"/>
          <w:color w:val="000000"/>
          <w:sz w:val="28"/>
        </w:rPr>
        <w:t>384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14. Утвердить ассигнования на топливно-энергетический комплекс и недропользование в сумме 21 640 806 тысяч тенге.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решениями маслихата города Алматы от 20.01.2015 № </w:t>
      </w:r>
      <w:r>
        <w:rPr>
          <w:rFonts w:ascii="Times New Roman"/>
          <w:b w:val="false"/>
          <w:i w:val="false"/>
          <w:color w:val="000000"/>
          <w:sz w:val="28"/>
        </w:rPr>
        <w:t>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 от 17.03.2015 № </w:t>
      </w:r>
      <w:r>
        <w:rPr>
          <w:rFonts w:ascii="Times New Roman"/>
          <w:b w:val="false"/>
          <w:i w:val="false"/>
          <w:color w:val="00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27.05.2015 № </w:t>
      </w:r>
      <w:r>
        <w:rPr>
          <w:rFonts w:ascii="Times New Roman"/>
          <w:b w:val="false"/>
          <w:i w:val="false"/>
          <w:color w:val="000000"/>
          <w:sz w:val="28"/>
        </w:rPr>
        <w:t>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23.07.2015 № </w:t>
      </w:r>
      <w:r>
        <w:rPr>
          <w:rFonts w:ascii="Times New Roman"/>
          <w:b w:val="false"/>
          <w:i w:val="false"/>
          <w:color w:val="000000"/>
          <w:sz w:val="28"/>
        </w:rPr>
        <w:t>345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16.10.2015 № </w:t>
      </w:r>
      <w:r>
        <w:rPr>
          <w:rFonts w:ascii="Times New Roman"/>
          <w:b w:val="false"/>
          <w:i w:val="false"/>
          <w:color w:val="000000"/>
          <w:sz w:val="28"/>
        </w:rPr>
        <w:t>375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07.12.2015 № </w:t>
      </w:r>
      <w:r>
        <w:rPr>
          <w:rFonts w:ascii="Times New Roman"/>
          <w:b w:val="false"/>
          <w:i w:val="false"/>
          <w:color w:val="000000"/>
          <w:sz w:val="28"/>
        </w:rPr>
        <w:t>384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15. Утвердить ассигнования на сельское, водное, лесное, рыбное хозяйство, особо охраняемые природные территории, охрана окружающей среды и животного мира, земельные отношения в сумме 19 267 101 тысяч тенге.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решениями маслихата города Алматы от 20.01.2015 № </w:t>
      </w:r>
      <w:r>
        <w:rPr>
          <w:rFonts w:ascii="Times New Roman"/>
          <w:b w:val="false"/>
          <w:i w:val="false"/>
          <w:color w:val="000000"/>
          <w:sz w:val="28"/>
        </w:rPr>
        <w:t>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 от 17.03.2015 № </w:t>
      </w:r>
      <w:r>
        <w:rPr>
          <w:rFonts w:ascii="Times New Roman"/>
          <w:b w:val="false"/>
          <w:i w:val="false"/>
          <w:color w:val="00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27.05.2015 № </w:t>
      </w:r>
      <w:r>
        <w:rPr>
          <w:rFonts w:ascii="Times New Roman"/>
          <w:b w:val="false"/>
          <w:i w:val="false"/>
          <w:color w:val="000000"/>
          <w:sz w:val="28"/>
        </w:rPr>
        <w:t>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23.07.2015 № </w:t>
      </w:r>
      <w:r>
        <w:rPr>
          <w:rFonts w:ascii="Times New Roman"/>
          <w:b w:val="false"/>
          <w:i w:val="false"/>
          <w:color w:val="000000"/>
          <w:sz w:val="28"/>
        </w:rPr>
        <w:t>345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16.10.2015 № </w:t>
      </w:r>
      <w:r>
        <w:rPr>
          <w:rFonts w:ascii="Times New Roman"/>
          <w:b w:val="false"/>
          <w:i w:val="false"/>
          <w:color w:val="000000"/>
          <w:sz w:val="28"/>
        </w:rPr>
        <w:t>375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07.12.2015 № </w:t>
      </w:r>
      <w:r>
        <w:rPr>
          <w:rFonts w:ascii="Times New Roman"/>
          <w:b w:val="false"/>
          <w:i w:val="false"/>
          <w:color w:val="000000"/>
          <w:sz w:val="28"/>
        </w:rPr>
        <w:t>384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16. Утвердить ассигнования на промышленность, архитектурную, градостроительную и строительную деятельность в сумме 6 277 434,3 тысячи тенге.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изменениями, внесенными решениями маслихата города Алматы от 20.01.2015 № </w:t>
      </w:r>
      <w:r>
        <w:rPr>
          <w:rFonts w:ascii="Times New Roman"/>
          <w:b w:val="false"/>
          <w:i w:val="false"/>
          <w:color w:val="000000"/>
          <w:sz w:val="28"/>
        </w:rPr>
        <w:t>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 от 17.03.2015 № </w:t>
      </w:r>
      <w:r>
        <w:rPr>
          <w:rFonts w:ascii="Times New Roman"/>
          <w:b w:val="false"/>
          <w:i w:val="false"/>
          <w:color w:val="00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27.05.2015 № </w:t>
      </w:r>
      <w:r>
        <w:rPr>
          <w:rFonts w:ascii="Times New Roman"/>
          <w:b w:val="false"/>
          <w:i w:val="false"/>
          <w:color w:val="000000"/>
          <w:sz w:val="28"/>
        </w:rPr>
        <w:t>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23.07.2015 № </w:t>
      </w:r>
      <w:r>
        <w:rPr>
          <w:rFonts w:ascii="Times New Roman"/>
          <w:b w:val="false"/>
          <w:i w:val="false"/>
          <w:color w:val="000000"/>
          <w:sz w:val="28"/>
        </w:rPr>
        <w:t>345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16.10.2015 № </w:t>
      </w:r>
      <w:r>
        <w:rPr>
          <w:rFonts w:ascii="Times New Roman"/>
          <w:b w:val="false"/>
          <w:i w:val="false"/>
          <w:color w:val="000000"/>
          <w:sz w:val="28"/>
        </w:rPr>
        <w:t>375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07.12.2015 № </w:t>
      </w:r>
      <w:r>
        <w:rPr>
          <w:rFonts w:ascii="Times New Roman"/>
          <w:b w:val="false"/>
          <w:i w:val="false"/>
          <w:color w:val="000000"/>
          <w:sz w:val="28"/>
        </w:rPr>
        <w:t>384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17. Утвердить ассигнования на транспорт и коммуникации в сумме  37 055 728 тысячи тенге.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изменениями, внесенными решениями маслихата города Алматы от 20.01.2015 № </w:t>
      </w:r>
      <w:r>
        <w:rPr>
          <w:rFonts w:ascii="Times New Roman"/>
          <w:b w:val="false"/>
          <w:i w:val="false"/>
          <w:color w:val="000000"/>
          <w:sz w:val="28"/>
        </w:rPr>
        <w:t>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 от 17.03.2015 № </w:t>
      </w:r>
      <w:r>
        <w:rPr>
          <w:rFonts w:ascii="Times New Roman"/>
          <w:b w:val="false"/>
          <w:i w:val="false"/>
          <w:color w:val="00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27.05.2015 № </w:t>
      </w:r>
      <w:r>
        <w:rPr>
          <w:rFonts w:ascii="Times New Roman"/>
          <w:b w:val="false"/>
          <w:i w:val="false"/>
          <w:color w:val="000000"/>
          <w:sz w:val="28"/>
        </w:rPr>
        <w:t>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23.07.2015 № </w:t>
      </w:r>
      <w:r>
        <w:rPr>
          <w:rFonts w:ascii="Times New Roman"/>
          <w:b w:val="false"/>
          <w:i w:val="false"/>
          <w:color w:val="000000"/>
          <w:sz w:val="28"/>
        </w:rPr>
        <w:t>345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16.10.2015 № </w:t>
      </w:r>
      <w:r>
        <w:rPr>
          <w:rFonts w:ascii="Times New Roman"/>
          <w:b w:val="false"/>
          <w:i w:val="false"/>
          <w:color w:val="000000"/>
          <w:sz w:val="28"/>
        </w:rPr>
        <w:t>375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07.12.2015 № </w:t>
      </w:r>
      <w:r>
        <w:rPr>
          <w:rFonts w:ascii="Times New Roman"/>
          <w:b w:val="false"/>
          <w:i w:val="false"/>
          <w:color w:val="000000"/>
          <w:sz w:val="28"/>
        </w:rPr>
        <w:t>384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18. Утвердить ассигнования на прочие расходы в сумме 40 253 522,4 тысяч тенге.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с изменениями, внесенными решениями маслихата города Алматы от 20.01.2015 № </w:t>
      </w:r>
      <w:r>
        <w:rPr>
          <w:rFonts w:ascii="Times New Roman"/>
          <w:b w:val="false"/>
          <w:i w:val="false"/>
          <w:color w:val="000000"/>
          <w:sz w:val="28"/>
        </w:rPr>
        <w:t>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 от 17.03.2015 № </w:t>
      </w:r>
      <w:r>
        <w:rPr>
          <w:rFonts w:ascii="Times New Roman"/>
          <w:b w:val="false"/>
          <w:i w:val="false"/>
          <w:color w:val="00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27.05.2015 № </w:t>
      </w:r>
      <w:r>
        <w:rPr>
          <w:rFonts w:ascii="Times New Roman"/>
          <w:b w:val="false"/>
          <w:i w:val="false"/>
          <w:color w:val="000000"/>
          <w:sz w:val="28"/>
        </w:rPr>
        <w:t>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23.07.2015 № </w:t>
      </w:r>
      <w:r>
        <w:rPr>
          <w:rFonts w:ascii="Times New Roman"/>
          <w:b w:val="false"/>
          <w:i w:val="false"/>
          <w:color w:val="000000"/>
          <w:sz w:val="28"/>
        </w:rPr>
        <w:t>345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16.10.2015 № </w:t>
      </w:r>
      <w:r>
        <w:rPr>
          <w:rFonts w:ascii="Times New Roman"/>
          <w:b w:val="false"/>
          <w:i w:val="false"/>
          <w:color w:val="000000"/>
          <w:sz w:val="28"/>
        </w:rPr>
        <w:t>375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07.12.2015 № </w:t>
      </w:r>
      <w:r>
        <w:rPr>
          <w:rFonts w:ascii="Times New Roman"/>
          <w:b w:val="false"/>
          <w:i w:val="false"/>
          <w:color w:val="000000"/>
          <w:sz w:val="28"/>
        </w:rPr>
        <w:t>384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19. Утвердить резерв местного исполнительного органа в сумме  6 100 000 тысяч тенге.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с изменениями, внесенными решением маслихата города Алматы от 23.07.2015 № </w:t>
      </w:r>
      <w:r>
        <w:rPr>
          <w:rFonts w:ascii="Times New Roman"/>
          <w:b w:val="false"/>
          <w:i w:val="false"/>
          <w:color w:val="000000"/>
          <w:sz w:val="28"/>
        </w:rPr>
        <w:t>345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20. Утвердить перечень местных бюджетных программ, не подлежащих секвестру в процессе исполнения местного бюджета на 2015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государственных доходов по городу Алматы обеспечить своевременное и полное поступление в бюджет, предусмотренных налогов, неналоговых сборов и других обязательных платежей.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Аппарату маслихата города Алматы обеспечить размещение настоящего решения на интернет-ресурсе.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Контроль за исполнением настоящего решения возложить на председателя постоянной комиссии по экономике и бюджету маслихата города Алматы С. Козлова и заместителя акима города Алматы М. Кудышева (по согласованию).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Настоящее решение вводится в действие с 1 января 2015 года и распространяется на отношения, возникшие до введения его в действие.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XXXIV-й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города Алматы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V-го созыва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Пралиев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 V-го созыва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Казанбаев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XXXIV-й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Алматы V-го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2014 года № 286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Алматы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07.12.2015 № 384 (вводится в действие с 01.01.2015).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              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432 223 500,1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293 978 711,5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145 641 406,5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101 400 000,0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32 091 000,0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9 867 100,0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Обязательные платежи, взимаемые за совершение юридически значимых действий 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4 979 205,0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1 635 366,6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1 416 366,6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15 535 000,0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3 185 000,0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121 074 422,0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121 074 422,0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121 074 422,0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 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 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 бюджетных 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434 166 462,2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3 360 787,0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1 295 645,0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978 783,0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Ревизионная комиссия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149 360,0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350 416,0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480 996,0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делам религий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1 408 155,2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70 008,2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1 186 749,0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151 398,0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14 308 245,0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12 634 815,0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10 494 847,0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119 960,0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1 553 470,0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68 709 031,4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7 705 818,0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6 072 563,0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37 017 561,0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32 384 399,0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2 552 960,0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8 969 120,0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4 673 492,0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7 558 006,4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образования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5 840 685,4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53 473 970,4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813 949,4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813 949,4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1 080 700,8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655 290,1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17 974 364,3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7 643 308,5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1 273 267,4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3 472 581,4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19 587 967,5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2 059 698,7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16 029 449,4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1 048 479,4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5 573 089,1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5 546 887,1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спецмедснабжения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3 989 574,1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3 496 556,4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4 454 325,2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здравоохранения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сейсмоусиляемых объектов здравоохранения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3 850 684,4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7 874 364,1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1 964 964,0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959 825,0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267 458,0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3 749 905,0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816 171,0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неправительственном секторе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11 037,1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государственной инспекции труда и миграции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миграции 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70 497 069,7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7 125 354,0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7 125 354,0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144 652,0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2 143 148,8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2 130 023,8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2 130 023,8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38 316 115,7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20 882 895,6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17 433 220,1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жилья и жилищной инспекции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146 020,0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446 685,0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8 664 289,2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328 549,1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252 150,2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6 682 036,9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13 483 905,0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4 988 855,0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30 107 306,2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4 606 553,0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18 902 948,2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строительство объектов Всемирной зимней универсиады 2017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18 020 309,2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3 814 864,0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391 651,0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886 745,0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развитию языков, архивов и документации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367 022,0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языков, по управлению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206 888,0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374 246,0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вопросам молодежной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206 604,0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286 642,0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Международного комплекса лыжных трамплинов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21 640 806,0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21 640 806,0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17 849 314,0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19 267 101,0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сельского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274 921,0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племенного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4 345 987,0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227 390,0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контролю за использованием и охраной земель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сельского хозяйства города реcпубликанского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14 019 200,0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6 277 434,3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архитектуры и градостроительства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1 626 960,0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129 390,0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4 432 787,3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индустриально-инновационной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4 432 787,3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37 055 728,0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7 583,4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32 552 802,6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автомобильных дорог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25 031 570,6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7 453 354,0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4 495 342,0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пассажирского транспорта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автоматизированной системы диспетчерского управления городским пассажирским транспортом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метрополитеном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15 662 680,1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4 343 774,0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специальной экономической зоны "Парк инновационных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4 343 774,0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4 488 288,0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475 642,0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79 188,1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с сейсмоусилением социально-культурных объектов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индустриально- инновационного развития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175 788,0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индустриально-инновационного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808 746,0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808 746,0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83 715 037,8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83 715 037,8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83 656 400,0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7 780 101,0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5 780 101,0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5 780 101,0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5 780 101,0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индустриально- инновационного развития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АО "Фонд развития предпринимательства "Даму"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19 445 074,3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24 590 842,3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24 590 842,3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24 590 842,3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20 889 092,3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20 889 092,3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3 701 750,0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-29 168 137,4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29 168 137,4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XXXIV-й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города Алматы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V-го созыва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Пралиев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 V-го созыва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Казанбаев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XXXIV-й сессии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 V-го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2014 года № 286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Алматы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389 207 837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324 986 639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162 986 818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162 986 818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113 300 000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113 300 000 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33 953 370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21 230 000 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10 398 367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4 348 084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2 192 497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1 958 497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1 136 700 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2 605 000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1 605 000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59 423 701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59 423 701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59 423 701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396 716 399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3 149 682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1 263 692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Ревизионная комиссия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145 909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324 473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65 876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475 120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475 120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делам религий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14 790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предпринимательства, индустриально-инновационного развития и сельского хозяйства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66 533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индустриально-инновационного развития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1 116 596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37 460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771 176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771 176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307 960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307 960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12 811 957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10 454 288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10 197 204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62 763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300 000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2 057 669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2 057 669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71 068 735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6 395 080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1 649 993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4 745 087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40 578 388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35 890 166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1 953 255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1 109 978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1 606 702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2 900 000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197 917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8 665 994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8 647 162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37 450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5 939 910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245 281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2 138 924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421 291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6 353 996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образования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3 963 996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31 406 312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813 136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813 136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989 841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475 488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286 307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7 192 518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6 007 987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459 621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460 709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2 755 123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2 217 806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443 373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5 114 497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5 093 590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спецмедснабжения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2 481 731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118 887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278 120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12 059 466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здравоохранения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1 156 026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сейсмоусиляемых объектов здравоохранения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4 191 420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6 712 020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6 890 221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1 981 155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470 290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957 369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354 905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1 000 363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937 388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261 526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261 526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3 148 789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1 188 113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572 582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665 054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121 189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415 574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399 093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8 375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государственной инспекции труда и миграции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74 439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миграции 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55 070 337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2 513 125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26 447 426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17 174 383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9 273 043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жилья и жилищной инспекции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131 019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10 144 812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76 863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3 092 719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5 012 369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1 462 861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15 283 955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2 146 342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8 312 224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4 660 557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26 325 519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3 405 376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2 475 536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15 213 592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строительство объектов Всемирной зимней универсиады 2017 года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11 713 592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4 941 733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уровне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города республиканского значения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398 568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398 568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920 000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развитию языков, архивов и документации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381 294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языков, по управлению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118 781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124 944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295 313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государственной, внутренней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295 313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вопросам молодежной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226 699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Управленние физической культуры и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350 000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Международного комплекса лыжных трамплинов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10 741 500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10 741 500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9 772 500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3 185 364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предпринимательства, индустриально-инновационного развития и сельского хозяйства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142 501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племенного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364 000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2 101 661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1 096 499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832 485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557 942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82 942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предпринимательства, индустриально-инновационного развития и сельского хозяйства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19 260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1 897 903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архитектуры и градостроительства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1 614 006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индустриально-инновационной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66 843 986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автомобильных дорог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60 559 884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автомобильных дорог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51 885 874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8 604 507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6 284 102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пассажирского транспорта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автоматизированной системы диспетчерского управления городским пассажирским транспортом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метрополитеном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5 791 064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8 523 244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3 297 632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специальной экономической зоны "Парк инновационных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предпринимательства, индустриально-инновационного развития и сельского хозяйства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97 684 008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97 684 008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97 684 008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-7 508 562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7 508 562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XXXIV-й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города Алматы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V-го созыва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Пралиев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 V-го созыва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Казанбаев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XXXIV-й сессии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 V-го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2014 года № 286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Алматы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391 556 142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351 500 685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177 027 876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177 027 876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122 364 000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122 364 000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36 330 106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11 126 253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3 976 352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4 728 437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4 652 450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1 857 239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1 623 239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2 605 000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1 605 000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35 593 218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35 593 218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35 593 218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394 193 388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3 288 406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1 334 387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1 196 442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826 081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826 081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Ревизионная комиссия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149 699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149 699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340 220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70 487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80 743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502 286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502 286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делам религий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14 790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предпринимательства, индустриально-инновационного развития и сельского хозяйства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66 533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индустриально-инновационного развития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1 194 365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825 158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825 158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329 517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12 759 079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10 492 374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10 227 954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2 166 705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2 166 705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79 552 177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6 842 750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1 765 508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5 077 242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43 517 732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2 089 983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1 187 676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1 719 171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3 250 000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199 554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9 272 613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9 252 463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40 072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6 154 980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143 163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2 288 649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450 781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10 274 476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образования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6 173 000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4 101 476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25 411 142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838 494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838 494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1 036 834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502 307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7 453 698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6 186 251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491 794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282 695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492 958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2 943 007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2 373 052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95 546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474 409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5 308 753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5 287 049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спецмедснабжения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2 492 068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122 234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82 239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5 338 288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здравоохранения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сейсмоусиляемых объектов здравоохранения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4 288 288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7 257 763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2 060 978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491 376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998 946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202 519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368 137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1 070 388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263 879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3 357 389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1 271 281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711 608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126 363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146 099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419 604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401 969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8 961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государственной инспекции труда и миграции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76 564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миграции 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45 972 250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2 413 125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16 506 791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7 637 246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8 869 545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жилья и жилищной инспекции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134 782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400 000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11 134 425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1 462 861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15 333 127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2 146 342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8 343 878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165 587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4 677 320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24 901 130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3 641 406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62 243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2 648 824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364 378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343 470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13 127 906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строительство объектов Всемирной зимней универсиады 2017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9 627 906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5 157 052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уровне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города республиканского значения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426 468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426 468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985 000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развитию языков, архивов и документации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406 094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языков, по управлению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227 957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131 093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85 357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312 319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государственной, внутренней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312 319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вопросам молодежной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241 792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Управленние физической культуры и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400 000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Международного комплекса лыжных трамплинов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6 031 500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6 031 500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5 912 500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3 162 795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предпринимательства, индустриально-инновационного развития и сельского хозяйства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152 475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137 388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племенного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364 000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2 065 687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1 101 520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789 063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560 025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предпринимательства, индустриально-инновационного развития и сельского хозяйства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20 608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1 916 058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архитектуры и градостроительства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1 629 641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314 176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1 315 465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86 417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индустриально-инновационной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59 511 733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автомобильных дорог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53 226 349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автомобильных дорог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71 298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43 994 544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9 160 507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6 285 384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пассажирского транспорта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автоматизированной системы диспетчерского управления городским пассажирским транспортом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метрополитеном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5 791 064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7 241 404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специальной экономической зоны "Парк инновационных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5 000 000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предпринимательства, индустриально-инновационного развития и сельского хозяйства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241 404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115 992 551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115 992 551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115 992 551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-2 637 246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2 637 246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XXXIV-й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города Алматы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V-го созыва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Пралиев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 V-го созыва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Казанбаев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XXXIV-й сессии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 V-го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2014 года № 286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</w:t>
      </w:r>
      <w:r>
        <w:br/>
      </w:r>
      <w:r>
        <w:rPr>
          <w:rFonts w:ascii="Times New Roman"/>
          <w:b/>
          <w:i w:val="false"/>
          <w:color w:val="000000"/>
        </w:rPr>
        <w:t>секвестру в процессе исполнения местного</w:t>
      </w:r>
      <w:r>
        <w:br/>
      </w:r>
      <w:r>
        <w:rPr>
          <w:rFonts w:ascii="Times New Roman"/>
          <w:b/>
          <w:i w:val="false"/>
          <w:color w:val="000000"/>
        </w:rPr>
        <w:t>бюджета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 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 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 объектов здравоохранения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внеочередной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XXXIV-й сессии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 V-го созыва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Пралиев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 V-го созыва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Казанбаев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