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ce3d" w14:textId="1edc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здравоохранения Республики Казахстан от 26 марта 2014 года № 155 "О размещении государственного образовательного заказа по повышению квалификации и переподготовке медицинских и фармацевтических кадров в области здравоохранения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15 декабря 2014 года № 324. Зарегистрирован в Министерстве юстиции Республики Казахстан 30 декабря 2014 года № 10047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марта 2014 года № 155 «О размещении государственного образовательного заказа по повышению квалификации и переподготовке медицинских и фармацевтических кадров в области здравоохранения на 2014 год» (зарегистрированный в Реестре государственной регистрации нормативных правовых актов № 9308, опубликованный 15 апреля 2014 года в информационно-правовой системе «Әділет»)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1,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3687"/>
        <w:gridCol w:w="1255"/>
        <w:gridCol w:w="866"/>
        <w:gridCol w:w="867"/>
        <w:gridCol w:w="867"/>
        <w:gridCol w:w="867"/>
        <w:gridCol w:w="867"/>
        <w:gridCol w:w="1061"/>
        <w:gridCol w:w="794"/>
        <w:gridCol w:w="1086"/>
        <w:gridCol w:w="1087"/>
      </w:tblGrid>
      <w:tr>
        <w:trPr>
          <w:trHeight w:val="11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медицинский университет непрерывного образования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медицинский университет имени С.Д. Асфендиярова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3074"/>
        <w:gridCol w:w="1472"/>
        <w:gridCol w:w="1010"/>
        <w:gridCol w:w="1011"/>
        <w:gridCol w:w="792"/>
        <w:gridCol w:w="1011"/>
        <w:gridCol w:w="1011"/>
        <w:gridCol w:w="1011"/>
        <w:gridCol w:w="792"/>
        <w:gridCol w:w="1012"/>
        <w:gridCol w:w="1012"/>
      </w:tblGrid>
      <w:tr>
        <w:trPr>
          <w:trHeight w:val="6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Астана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3068"/>
        <w:gridCol w:w="1251"/>
        <w:gridCol w:w="1009"/>
        <w:gridCol w:w="1251"/>
        <w:gridCol w:w="791"/>
        <w:gridCol w:w="1009"/>
        <w:gridCol w:w="1009"/>
        <w:gridCol w:w="1009"/>
        <w:gridCol w:w="791"/>
        <w:gridCol w:w="1010"/>
        <w:gridCol w:w="1011"/>
      </w:tblGrid>
      <w:tr>
        <w:trPr>
          <w:trHeight w:val="8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 школа общественного здравоохранения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3068"/>
        <w:gridCol w:w="1251"/>
        <w:gridCol w:w="1009"/>
        <w:gridCol w:w="1251"/>
        <w:gridCol w:w="791"/>
        <w:gridCol w:w="1009"/>
        <w:gridCol w:w="1009"/>
        <w:gridCol w:w="1009"/>
        <w:gridCol w:w="791"/>
        <w:gridCol w:w="1010"/>
        <w:gridCol w:w="1011"/>
      </w:tblGrid>
      <w:tr>
        <w:trPr>
          <w:trHeight w:val="8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 педиатрии и детской хирургии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3068"/>
        <w:gridCol w:w="1251"/>
        <w:gridCol w:w="1009"/>
        <w:gridCol w:w="1251"/>
        <w:gridCol w:w="791"/>
        <w:gridCol w:w="1009"/>
        <w:gridCol w:w="1009"/>
        <w:gridCol w:w="1009"/>
        <w:gridCol w:w="791"/>
        <w:gridCol w:w="1010"/>
        <w:gridCol w:w="1011"/>
      </w:tblGrid>
      <w:tr>
        <w:trPr>
          <w:trHeight w:val="8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 институт травматологии и ортопедии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20,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3068"/>
        <w:gridCol w:w="1251"/>
        <w:gridCol w:w="1009"/>
        <w:gridCol w:w="1251"/>
        <w:gridCol w:w="791"/>
        <w:gridCol w:w="1009"/>
        <w:gridCol w:w="1009"/>
        <w:gridCol w:w="1009"/>
        <w:gridCol w:w="791"/>
        <w:gridCol w:w="1010"/>
        <w:gridCol w:w="1011"/>
      </w:tblGrid>
      <w:tr>
        <w:trPr>
          <w:trHeight w:val="8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 центр онкологии и трасплантологии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гигиены труда и профессиональных заболеваний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3068"/>
        <w:gridCol w:w="1251"/>
        <w:gridCol w:w="1009"/>
        <w:gridCol w:w="1251"/>
        <w:gridCol w:w="791"/>
        <w:gridCol w:w="1009"/>
        <w:gridCol w:w="1009"/>
        <w:gridCol w:w="1009"/>
        <w:gridCol w:w="791"/>
        <w:gridCol w:w="1010"/>
        <w:gridCol w:w="1011"/>
      </w:tblGrid>
      <w:tr>
        <w:trPr>
          <w:trHeight w:val="8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 города Астана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«ИТОГО»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3074"/>
        <w:gridCol w:w="1253"/>
        <w:gridCol w:w="1011"/>
        <w:gridCol w:w="1011"/>
        <w:gridCol w:w="1011"/>
        <w:gridCol w:w="1011"/>
        <w:gridCol w:w="1011"/>
        <w:gridCol w:w="1011"/>
        <w:gridCol w:w="792"/>
        <w:gridCol w:w="1011"/>
        <w:gridCol w:w="1012"/>
      </w:tblGrid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45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3074"/>
        <w:gridCol w:w="1253"/>
        <w:gridCol w:w="1011"/>
        <w:gridCol w:w="1011"/>
        <w:gridCol w:w="1011"/>
        <w:gridCol w:w="1011"/>
        <w:gridCol w:w="1011"/>
        <w:gridCol w:w="1011"/>
        <w:gridCol w:w="792"/>
        <w:gridCol w:w="1011"/>
        <w:gridCol w:w="1012"/>
      </w:tblGrid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научно-исследовательский институт онкологии и радиологии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и социального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первого вице-министра Каирбекову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отношения, возникшие с 8 апреля 2014 года.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