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bdcd" w14:textId="63bb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марта 2014 года N 61. Зарегистрировано Департаментом юстиции Северо-Казахстанской области 9 апреля 2014 года N 2669. Утратило силу постановлением акимата Северо-Казахстанской области от 29 июля 2016 года N 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N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под № 1775, опубликовано 22 апреля 2011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конкурс,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постанволению акимата Северо-Казахстанской области от 17 марта 2014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марта 2011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общераспространенных полезных ископаемых подлежащих выставлению на конкурс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057"/>
        <w:gridCol w:w="1703"/>
        <w:gridCol w:w="541"/>
        <w:gridCol w:w="3474"/>
        <w:gridCol w:w="3474"/>
        <w:gridCol w:w="736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полезного 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месторождения, участка недр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операций по недропользованию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53Ү39'25,6''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70Ү46'37,6''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Бирликское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Боголюбовское (Северный участок-2)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Жаман-Сопка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53Ү50'13''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68Ү33'22''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Жантайсорское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Извест-няк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Карлуга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Извест-няк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Уалиханосвкий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(диорит)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Конырсуйское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52Ү20'40''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66Ү40'27''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Гравийно-песчаная смесь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53Ү52'30''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Метаморфические породы (мрамор)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53Ү30'32''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70Ү31'21''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54Ү57'59''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68Ү53'11''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Известняк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Марьевское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поваренная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Старосухотинское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Формовочный песок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69Ү38'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Вермикулит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Барчинское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Изверженные породы (гранит)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Даутское-2 (часть)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Заветы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53Ү19'37''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67Ү48'55''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68Ү31'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Аиртауское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Нижне-Бурлукское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Кузбасское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Горьковское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Ленинское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54Ү09,5'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Ильича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54Ү08'20''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70Ү32'40''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Коммуны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звезда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Куйбышевское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70Ү07'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54Ү35'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73Ү32'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Кзылтуское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71Ү31'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61Ү15'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63Ү20'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Бокбасарское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53Ү37'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72Ү24'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Рузаевское Западное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Ставропольское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66Ү33'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Ломоносовское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Жембаракское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Чернозубовское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52Ү42'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54Ү29'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70Ү56'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 и глинистые породы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Парижская Коммуна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67Ү03'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67Ү05'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