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958ad" w14:textId="72958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Северо-Казахстанского областного маслихата от 13 декабря 2013 года № 23/1 "О областном бюджете Северо-Казахстанской области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Северо-Казахстанской области от 10 апреля 2014 года N 24/20. Зарегистрировано Департаментом юстиции Северо-Казахстанской области 14 апреля 2014 года N 2671. Утратило силу (письмо маслихата Северо-Казахстанской области от 06.01.2015 N 2.1-11/05)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(письмо маслихата Северо-Казахстанской области от 06.01.2015 N 2.1-11/05).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апреля 2014 года № 293 «О корректировке показателей республиканского бюджета на 2014 год и о внесении изменений и дополнений в постановление Правительства Республики Казахстан от 12 декабря 2013 года № 1329 «О реализации Закона Республики Казахстан «О республиканском бюджете на 2014-2016 годы»», Северо-Казахстанский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от 13 декабря 2013 года № 23/1 «Об областном бюджете Северо-Казахстанской области на 2014-2016 годы» (зарегистрировано в Реестре государственной регистрации нормативных правовых актов под № 2476 9 января 2014 года, опубликовано 18 января 2014 года в газете «Солтүстік Қазақстан», 18 января 2014 года в газете «Северный Казахстан»)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областной бюджет Северо-Казахстанской области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107 974 575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11 937 567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104 672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95 931 336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107 892 034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1 491 024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2 092 304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601 280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-100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профицит бюджета – - 1 408 383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использование профицита – 1 408 383 тысячи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21), 22), 23), 24), 25), 26), 27)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«21) 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на выплату государственных пособий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на увеличение государственного образовательного заказа на подготовку специалистов в организациях технического и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на увеличение размера стипендий обучающимся в организациях технического и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на увеличение размера стипендий обучающимся в организациях технического и профессионального, послесреднего образования на основании государственного образовательного заказа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на увеличение уставных капиталов специализированных уполномоченных организаций;»;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четвертым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проектирование, строительство и (или) приобретение жилья;»;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8"/>
        <w:gridCol w:w="3142"/>
      </w:tblGrid>
      <w:tr>
        <w:trPr>
          <w:trHeight w:val="30" w:hRule="atLeast"/>
        </w:trPr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ХХIV сессии Северо-Казахстанского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Северо-Казахстанского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Едресов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апреля 2014 года № 24/20</w:t>
            </w:r>
          </w:p>
          <w:bookmarkEnd w:id="1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13 декабря 2013 года № 23/1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1077"/>
        <w:gridCol w:w="1077"/>
        <w:gridCol w:w="5864"/>
        <w:gridCol w:w="348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107 974 575,0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11 937 567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10 670 100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10 670 100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1 267 467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1 267 467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104 672,0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26 094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 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58 259,0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58 259,0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95 931 336,0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1 406 914,0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1 406 914,0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94 524 422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94 524 422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5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107 892 034,0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1 667 475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42 040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42 040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413 289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413 289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102 907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98 724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110 928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110 928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849 672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849 672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148 639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148 639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1 212 358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1 212 358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1 194 765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4 119 044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4 119 044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3 892 755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безопасности дорожного движения 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78 964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48 357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21 054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71 719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9 500 162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52 203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52 203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146 805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98 199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7 449 674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71 186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1 181 868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29 867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502 764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150 689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134 078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3 093 349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1 529 919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23 884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139 298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263 170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304 097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815 341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715 341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защите прав детей области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21 888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защиты прав детей на местном уровне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20 453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1 014 251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818 087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196 164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21 240 774,0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20 553 224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87 949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375 460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138 359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97 782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89 684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2 704 525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510 299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56 399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378 882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33 521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319 901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470 304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202 863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 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283 537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335 995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574 813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32 264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1 179 489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27 484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276 951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10 194 467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525 996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1 656 300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687 550,0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687 550,0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2 781 058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1 901 165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90 946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375 845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143 274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45 691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888 101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192 734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государственного социального заказа в неправительственном секторе 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выплату государственной адресной социальной помощи 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109 714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государственных пособий на детей до 18 лет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803 036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766 664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36 573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36 573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государственной инспекции труда области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33 346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30 886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9 405 598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34 213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20 188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74 429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74 429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7 322 239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2 091 117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2 299 350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в сельских населенных пунктах 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2 931 772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1 956 564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энергетики и жилищно-коммунального хозяйства 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33 886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1 763 047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33 352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113 154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4 419 059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364 878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70 670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294 208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77 090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29 729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47 361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2 303 468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681 226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1 622 242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986 572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46 789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70 793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147 696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432 883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101 162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187 249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41 869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молодежной политики на местном уровне 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18 861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640 961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34 291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40 189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566 481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18 948 281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35 056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35 056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621 289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59 487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544 860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16 942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15 973 818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128 053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970 853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1 932 556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2 037 367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5 548 872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137 534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124 583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517 151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2 364 982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2 030 100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2 318 118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2 318 118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64 971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44 937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44 937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5 107 956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5 107 956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49 169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1 166 500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1 190 805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2 701 482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5 593 758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1 711 292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240 854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1 470 438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17 443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2 700 922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бизнеса-2020»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188 870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"Развитие регионов"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1 734 942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увеличение уставных капиталов специализированных уполномоченных организаций 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777 110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индустриально-инновационного развития области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34 851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27 757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1 127 438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37 843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бизнеса-2020»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бизнеса-2020»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971 468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бизнеса-2020»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бизнеса-2020»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46 255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23 830 576,0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23 830 576,0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23 830 576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1 491 024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2 092 304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705 426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705 426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705 426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386 878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386 878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601 280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601 280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601 280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-1 408 383,0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Финансирование дефицита 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1 408 383,0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 бюджета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1 995 378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1 995 378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1 995 378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5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586 995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586 995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586 995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