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bef8" w14:textId="082b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июня 2014 года N 172. Зарегистрировано Департаментом юстиции Северо-Казахстанской области 8 июля 2014 года N 2846. Утратило силу постановлением акимата Северо-Казахстанской области от 30 июля 2015 года N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N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Северо-Казахстанской области от 11 июня 2014 года № 172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 оказывается районными и города областного значения уполномоченными органами по развитию сельских территорий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являются меры социальной поддержки в виде подъемного пособия и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по оказанию государственной услуги является наличие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предоставление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трудовой книжки, заверенная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книги регистрации граждан (домовой книги) или адресная справка, подтверждающая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прием, регистрацию заявления и документов, сверку подлинников и копий и выдает расписку услугополучателю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налагает резолюцию на заявлении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достоверность предоставленных документов, производит расчеты потребности финансовых средств и направляет в постоянно действующую комиссию (далее – Комиссия) в течение пяти календарных дней со дня 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рассматривает предоставленные документы и рекомендует акимату района (города областного значения) о предоставлении услугополучателю мер социальной поддержки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разрабатывает, согласовывает и вносит проект постановления акимата о предоставлении услугополучателю мер социальной поддержки в течение десяти календарных дней с момента поступления рекомендации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акимат района (города областного значения) принимает постановление о предоставлении мер социальной поддержки услугополучателю в течение десяти календарных дней с момента поступления рекомендации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услугодатель, услугополучатель и поверенный (агент) заключают Соглашение о предоставлении мер социальной поддержки (далее Соглашение),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в течение семи календарных дней после принятия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услугодатель перечисляет сумму подъемного пособия на индивидуальные лицевые счета услугополучателя в течение семи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поверенный (агент) предоставляет услугополучателю кредит на приобретение или строительство жилья в течение тридцати рабочих дней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документов, выдача расписки, передача заявления и документов руководству (канцелярия);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проверка достоверности предоставленных документов, расчет потребности финансовых средств, передача заявления и документов в Комиссию, заключение Соглашения о предоставлении мер социальной поддержки (ответственный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принятие постановления о предоставлении мер социальной поддержки по рекомендации Комиссии (акимат района (города областного значения));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государственной услуги (услугодатель).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акимат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документов, сверка копий и подлинников документов услугополучателя, выдача расписки (работник канцелярии) – не более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наложение резолюции (руководитель) –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проверка достоверности предоставленных документов, расчет потребности финансовых средств (ответственный исполнитель) – в течение пяти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представленных документов и рекомендация акимату района (города областного значения) (Комиссия)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принятие постановления (акимат района (города областного значения))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заключение Соглашения (услугодатель, услугополучатель и поверенный (агент)) в течение семи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перечисление суммы подъемного пособия на индивидуальные лицевые счета услугополучателя (услугодатель) – в течение семи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предоставление кредита на приобретение или строительство жилья (поверенный (агент)) - в течение тридцати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развитию сельских территории по представлению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изменениями, внесенными постановлением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2592"/>
        <w:gridCol w:w="6396"/>
        <w:gridCol w:w="2451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(квартиры), адрес электронной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сельского хозяйства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57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53-42-18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аirtauosh@mail.ru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celhoz_2009@mail.ru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dsh14@mail.kz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Kyzylzhar-selhoz@sko.kz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Кунанбаева,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maml-osh@mail.ru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Тайыншинского района Северо-Казахстанскойобласти"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osh.tainsha@sko.kz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botagoz_h@mail.ru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dshshlk@mail.ru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с изменениями, внесенными постановлением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Акиму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"____" 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Ф.И.О.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Заявление гр. ____________________ с прилагаемыми документами в количестве ____________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Ф.И.О.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с изменениями, внесенными постановлением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Населенный пункт _____________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"______________ районный отдел сельского хозяйства и ветеринарии" в лице руководителя _______________, именуемое в дальнейшем "Администратор", с одной стороны, получатель социальной помощи,______________________, именуемый в дальнейшем "Получатель", с другой стороны и______________________________________, именуемый в дальнейшем "Поверенный (агент)", с третьей стороны, заключили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Соглашение взаимных обязательств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1. Предмет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) бюджетного кредита на приобретение/строительство жилья в сумме _______________ тенге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__________________________ (здравоохранения, образования, социального обеспечения, культуры, спорта, агропромышленного комплекса), расположенной в сельском населенном пункте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постановления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2. Права и обязанности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взыскание задолженности с получателя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3. Разрешение споров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4. Срок действия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1)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Начало действия Соглашения с "___"_________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Соглашение составлено в трех экземплярах,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5. Юридические адреса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Администратор Получатель Поверенный (агент)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с изменениями, внесенными постановлением акимата Северо-Казахстанской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