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e844" w14:textId="e0ae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2014 года N 201. Зарегистрировано Департаментом юстиции Северо-Казахстанской области 18 июля 2014 года N 2862.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(далее - государственная услуга) оказывается местным исполнительным органом (далее - услугодатель), в том числе через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лицензия, переоформление, дубликат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электронном или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способами", утвержденного постановлением Правительства Республики Казахстан от 12 февраля 2014 года № 78 "Об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Казахстан" (далее - Стандарт) и предоставление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– тридцать минут. Результат - выдача расписки услугополучателю и направляет документы руководству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корреспонденцией – шестьдесят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услугодателя: в случае получения лицензии - проверяет полноту представленных документов – два рабочих дня. Результат – направляет запрос в территориальное подразделение Комитета государственного санитарно-эпидемиологического надзора Министерства здравоохранения Республики Казахстан (далее – согласующий орган) либо дает письменный мотивированный отказ в дальнейшем рассмотрении заявления. В случае получения переоформленной лицензии – проверяет полноту представленных документов - два рабочих дня, дубликата лицензии – проверяет полноту представленных документов – один рабочий день. Результат - направление результата руководству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согласующий орган рассматривает представленные документы для получения лицензии – десять рабочих дней. Результат – направляет ответ ответственному исполнителю услугодателя о соответствии или несоответствии заявителя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– проверяет полноту представленных документов, подготавливает лицензию – три рабочих дня, переоформление лицензии - пять рабочих дней, дубликат лицензии - один рабочий день либо мотивированный ответ об отказе в оказании государственной услуги в электронном или на бумажном носителе. Результат – направление результата руководству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руководство услугодателя ознакамливается с документами – тридцать минут. Результат - подписание лицензии, переоформленной лицензии, дубликата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канцелярия услугодателя выдает услугополучателю лицензию, переоформленную лицензию, дубликат лицензии или мотивированный ответ об отказе в оказании государственной услуги – тридцать минут.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согласующий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регистрацию, выдает расписку услугополучателю, направляет документы руководству для наложения резолюции –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корреспонденцией, определяет ответственного исполнителя для исполнения – шестьдесят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документов, направляет запрос в согласующий орган – два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согласующий орган рассматривает представленные документы, направляет ответ ответственному исполнителю услугодателя о соответствии или несоответствии заявителя предъявляемым требованиям –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проверяет полноту представленных документов, подготавливает лицензию – три рабочих дня, переоформление лицензии - пять рабочих дней, дубликат лицензии - один рабочий день либо мотивированный ответ об отказе в оказании государственной услуги в электронном или на бумажном носителе, направляет руководству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руководство услугодателя ознакамливается с документами, подписывает лицензию, переоформленную лицензию, дубликат лицензии либо мотивированный ответ об отказе в оказании государственной услуги –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канцелярия услугодателя выдает услугополучателю лицензию, переоформленную лицензию, дубликат лицензии или мотивированный ответ об отказе в оказании государственной услуги –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Справочник бизнес-процессов государственной услуги с указанием длительности каждой процедуры (действия)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(автоматизированное рабочее место государственная база данных Е-лицензирование)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 для выдачи лицензии – не позднее 9 рабочих дней, для переоформления лицензии – не позднее 6 рабочих дней, дубликата лицензии либо мотивированного ответа об отказе в оказании государственной услуги – не позднее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ответственного исполнителя 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Функциональные взаимодействия информационных систем, задействованных при оказании государственной услуги через Портал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  <w:r>
        <w:br/>
      </w:r>
      <w:r>
        <w:rPr>
          <w:rFonts w:ascii="Times New Roman"/>
          <w:b/>
          <w:i w:val="false"/>
          <w:color w:val="000000"/>
        </w:rPr>
        <w:t>А.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 оказание услуг по складской деятельности с выдачей зерновых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 – государственная услуга) оказывается местным исполнительным органом (далее - услугодатель), в том числе через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лицензия, переоформление, дубликат лицензии на оказание услуг по складской деятельности с выдачей зерновых расписок либо мотивированный ответ об отказе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утвержденного постановлением Правительства Республики Казахстан от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(далее - Стандарт) и предоставление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осуществляет прием заявление, соответствующего пакета документов, их регистрацию и выдачу копии описи услугополучателю с отметкой о дате приема пакета документов – тридцать минут, передает пакет документов руководителю услугодателя – пятнадцать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выдача копии описи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пакетом документов и определяет ответственного исполнителя услугодателя – не более трех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услугодателя проверяет полноту пакета документов и подготавливает проект лицензии – не позднее девяти рабочих дней или проект переоформления лицензии – не позднее шести рабочих дней или проект дубликата лицензии – один рабочий день, либо проект мотивированного ответа об отказе в предоставлении государственной услуги в электронном или на бумажном носителе,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проект результата оказания государственной услуги либо проект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соответствующий проект результата государственной услуги – не более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услугодателя выдает результат оказания государственной услуги услугополучателю, либо направляет в "личный кабинет" услугополучателя в форме электронного документа подписанного электронной цифровой подписью (далее - ЭЦП) уполномоченного лица услугодателя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выданный результат оказания государственной услуги услугополучателю либо его направление в "личный кабинет"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передает полученный от услугополучателя пакет документов руководству услугодателя для наложения резолюции –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накладывает резолюцию, передает пакет документов ответственному исполнителю услугодателя – не более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 услугополучателя, подготавливает и передает на подписание руководству услугодателя: проект лицензии – не позднее девяти рабочих дней, или проект переоформленной лицензии – не позднее шести рабочих дней, или проект дубликата лицензии – один рабочий день,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принимает соответствующее решение, подписывает результат государственной услуги и передает его сотруднику услугодателя – не более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услугодателя выдает результат оказания государственной услуги услугополучателю либо направляет в "личный кабинет" услугополучателя - не более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оказание государственной услуги указан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порталом, а также порядка использования информационных систем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(автоматизированное рабочее место государственная база данных Е-лицензирование)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 для выдачи лицензии – не позднее 9 рабочих дней, для переоформленния лицензии – не позднее 6 рабочих дней, дубликата лицензии либо мотивированного ответа об отказе в оказании государственной услуги – не позднее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ответственного исполнителя 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Функциональные взаимодействия информационных систем, задействованных при оказании государственной услуги через Портал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  <w:r>
        <w:br/>
      </w:r>
      <w:r>
        <w:rPr>
          <w:rFonts w:ascii="Times New Roman"/>
          <w:b/>
          <w:i w:val="false"/>
          <w:color w:val="000000"/>
        </w:rPr>
        <w:t>А.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Северо-Казахской области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на оказание услуг по складской деятельности с выдачей хлопковых расписок" (далее - государственная услуга) оказывается местным исполнительным органом (далее – услугодатель), в том числе через веб-портал "электронного правительства"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лицензия, переоформление, дубликат лицензии на оказание услуг по складской деятельности с выдачей хлопковых расписок (далее – лицензия)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расписок", утвержденного постановлением Правительства Республики Казахстан от 15 февраля 2014 года № 94 "Об утверждении стандартов государственных услуг в хлопковой отрасли"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Для получения государственной услуги услугополучатель представляет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– 30 минут. Результат - выдача расписки услугополучателю и направление принятых документов руководству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корреспонденцией – 30 минут. 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документов, сверяет документы со сведениями, представленными из государственной информационной системы – 1 рабочий день. Результат – полученные сведения из государственной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на основании представленных документов и полученных сведений из государственной информационной системы подготавливает лицензию – не позднее 9 рабочих дней, переоформленную лицензию – не позднее 6 рабочих дней, дубликат лицензии либо мотивированный ответ об отказе в оказании государственной услуги – не позднее 1 рабочего дня. Результат - направление подготовленного результата на подписание руководству.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услугодателя ознакамливается с документами – 20 минут. Результат - подписание лицензии, переоформленной лицензии, дубликата лицензии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канцелярия услугодателя выдает готовый результат – 30 минут. Результат – роспись услугополучателя в журнале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регистрацию, направляет документы руководству для наложения резолюции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корреспонденцией, определяет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документов, сверяет документы со сведениями, представленными из государственной информационной системы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на основании представленных документов и полученных сведений из государственной информационной системы подготавливает лицензию – не позднее 9 рабочих дней, переоформленную лицензию – не позднее 6 рабочих дней, дубликат лицензии либо мотивированный ответ об отказе в оказании государственной услуги – не позднее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услугодателя ознакамливается с документами, подписывает лицензию, переоформленную лицензию, дубликат лицензии либо мотивированный ответ об отказе в оказании государственной услуги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канцелярия услугодателя выдает готовый результат услугополучателю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Справочник бизнес-процессов государственной услуги с указанием длительности каждой процедуры (действия)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порталом, а также порядка использования информационных систем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услугополучателемь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(автоматизированное рабочее место государственная база данных Е-лицензирование)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 для выдачи лицензии – не позднее 9 рабочих дней, для переоформленния лицензии – не позднее 6 рабочих дней, дубликата лицензии либо мотивированного ответа об отказе в оказании государственной услуги – не позднее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ответственного исполнителя 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Функциональные взаимодействия информационных систем, задействованных при оказании государственной услуги через Портал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А.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