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7c7a" w14:textId="d467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июля 2014 года N 244. Зарегистрировано Департаментом юстиции Северо-Казахстанской области 01 августа 2014 года N 2894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2014-2015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Северо-Казахстанской области          Е.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2014 года № 244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 специалистов с техническим и профессиональным, послесредним образованием на 2014-2015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393"/>
        <w:gridCol w:w="1270"/>
        <w:gridCol w:w="1308"/>
        <w:gridCol w:w="1570"/>
        <w:gridCol w:w="1"/>
        <w:gridCol w:w="868"/>
        <w:gridCol w:w="911"/>
        <w:gridCol w:w="641"/>
        <w:gridCol w:w="663"/>
        <w:gridCol w:w="993"/>
        <w:gridCol w:w="993"/>
        <w:gridCol w:w="1337"/>
      </w:tblGrid>
      <w:tr>
        <w:trPr>
          <w:trHeight w:val="108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учебных заведений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 по классификации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заказа, очная форма обучения (количество мест)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(тысяч тенге)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«Петропавловский гуманитарный колледж имени Магжана Жумабаева»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«Комплекс «Колледж искусств -  специализированная школа-интернат для одаренных детей музыкально-эстетического профиля»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  концертмейстер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эстрадного пения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драматического театра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«Петропавловский строительно-экономический колледж» акимата Северо–Казахстанской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 и вентиляции и инженерных систем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«Петропавловский колледж железнодорожного транспорта»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подъемнотранспортных, строительных, дорожных машин и оборудования 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«Северо-Казахстанский профессионально-педагогический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Физкультура и спорт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Тренер-преподаватель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«Гуманитарно-технический колледж» (ГТК)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Техник-рыбовод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«Есильский сельскохозяйственный колледж имени Жалела Кизатова»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«Северо-Казахстанский медицинский колледж» акима Северо-Казахстанской области Министерства здравоохранения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Северо-Казахстанской области»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«Машиностроительный колледж города Петропавловска»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«Аграрный колледж Аккайынского района»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 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«Колледж сферы обслуживания города Петропавловска»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«Ленинградский сельскохозяйственный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 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«Агротехнический колледж с. Саумалколь Айыртауского района»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 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«Айыртауский сельскохозяйственный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«Петровский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«Новоишимский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«Рузаевский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 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«Кызылжарский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«Тимирязевский агротехнический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«Тайыншинский колледж агробизнеса»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сухому методу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«Уалихановский сельскохозяйственный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Тракторист–машинист сельскохозяйст-венного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«Петропавловский профессиональный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«Колледж профессиональной подготовки и сервиса»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дело(по видам)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«Северо-Казахстанский Учебно-производственный комбинат»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Северо-Казахстанской области»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0509032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ремонту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