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2207" w14:textId="5562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июля 2014 года № 227. Зарегистрировано Департаментом юстиции Северо-Казахстанской области 8 августа 2014 года № 2900.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01 июля 2014 года № 227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местным исполнительным органом области (далее – услугодатель), по адресу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Прием заявлений и выдача результатов оказания государственной услуги осуществляется в лице государственного учреждения "Управление по делам религий Северо-Казахстанской области" (далее – управление), по адресу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свидетельство о регистрации (перерегистрации) миссионера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утвержденного постановлением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заявления услугополучателя с приложением необходимых документов,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и проверка документов услугополучателя сотрудником управления (канцелярия), регистрация заявления услугополучателя в журнале входящей документации. Результатом процедуры (действия) по оказанию государственной услуги является копия заявления услугополучателя со штампом управления, содержащая дату и время приема документов, с указанием фамилии, имени, отчества лица, принявшего документы. Длительность выполнения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внесение документов услугополучателя сотрудником управления руководителю управления для ознакомления в течение одного часа. Результатом процедуры (действия) по оказанию государственной услуги является ознакомление с документами услугополучателя руководителем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ознакомление документов услугополучателя руководителем управления и определение с наложением резолюции ответственного сотрудника (исполнителя) управления. Результатом процедуры (действия) по оказанию государственной услуги является определение ответственного сотрудника (исполнителя) управления и наложение резолюции руководителя управления. Длительность выполнения в течение четырех часов с момента их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изучение документов ответственным сотрудником управления и направление материалов в Агентство Республики Казахстан по делам религий (далее – уполномоченный орган) на религиоведческую экспертизу в течение четырех часов, с направлением уведомления услугополучателю о приостановлении срока оказания государственной услуги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Стандарта. Результатом процедуры (действия) по оказанию государственной услуги является направление ответственным сотрудником управления материалов в уполномоченный орган на религиоведческую экспертизу. Длительность выполнения в течение двух рабочих дней со дня приостановления (продления религиоведческой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уполномоченным органом религиоведческой экспертизы в срок, не превышающий 30 календарных дней со дня поступления объекта экспертизы, с продлением срока проведения экспертизы на 30 календарных дней при необходимости изучения экспертом (экспертами) дополнительных материалов и информации для проведения экспертизы. Результатом процедуры (действия) является заключение религиоведческой экспертизы (положительное либо отрицательное);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и выдача ответственным сотрудником управления свидетельства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Результатом процедуры (действия) по оказанию государственной услуги является выдача ответственным сотрудником управления свидетельства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структурных подразделений (работников),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управления (канцелярия);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сотрудник (исполнитель)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получении документов услугополучателя сотрудник управления проверяет их полноту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заявление в журнале входящей документации, выдает услугополучателю копию заявления со штампом управления, содержащую дату и время приема документов, с указанием фамилии, имени, отчества лица, принявшего документы. Длительность выполнения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управления вносит документы услугополучателя для ознакомления руководителю управления в течение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ознакамливается с документами услугополучателя, определяет ответственного сотрудника (исполнителя) управления и накладывает резолюцию в течение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сотрудник (исполнитель) управления изучает документы и направляет материалы в уполномоченный орган на религиоведческую экспертизу в течение четырех часов, направляет уведомление услугополучателю о приостановлении срока оказания государственной услуги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Стандарта, в течение двух календарных дней со дня приостановления (продления религиоведческой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 проводится религиоведческая экспертиза в срок, не превышающий 30 календарных дней со дня поступления объекта экспертизы, с продлением срока проведения экспертизы на 30 календарных дней при необходимости изучения экспертом (экспертами) дополнительных материалов и информации для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сотрудник управления оформляет и выдает свидетельство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отражено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местного исполнительного органа области (услугодатель)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2945"/>
        <w:gridCol w:w="7011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8-7152-53-42-67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ГУ "Управление по делам религий Северо-Казахстанской области"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2931"/>
        <w:gridCol w:w="7624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по делам религий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Парковая, 57В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8-7152-50-17-78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01 июля 2014 года № 227 </w:t>
            </w:r>
          </w:p>
        </w:tc>
      </w:tr>
    </w:tbl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местным исполнительным органом области (далее - услугодатель), по адресу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Прием заявлений и выдача результатов оказания государственной услуги осуществляется в лице государственного учреждения "Управление по делам религий Северо-Казахстанской области" (далее – управление), по адресу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(далее-решение),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постановлением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 приложением необходимых документов,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и проверка документов услугополучателя сотрудником управления (канцелярия), регистрация заявления услугополучателя в журнале входящей документации. Результатом процедуры (действия) по оказанию государственной услуги является копия заявления услугополучателя со штампом управления, содержащая дату и время приема документов, с указанием фамилии, имени, отчества лица, принявшего документы. Длительность выполнения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внесение документов услугополучателя сотрудником управления руководителю управления для ознакомления в течение одного часа; Результатом процедуры (действия) по оказанию государственной услуги является ознакомление с документами услугополучателя руководителем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ознакомление документов услугополучателя руководителем управления и определение с наложением резолюции отвественного сотрудника (исполнителя) управления. Результатом процедуры (действия) по оказанию государственной услуги является определение ответственного сотрудника (исполнителя) управления и наложение резолюции руководителя управления. Длительность выполнения в течение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изучение документов ответственным сотрудником управления, подготовка проекта решения и направление услугодателю для принятия решения в течение пяти рабочих дней. Результатом процедуры (действия) по оказанию государственной услуги является направление ответственным сотрудником управления проекта решения услугодателю для согласования и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принятие услугодателем решения. Результатом процедуры (действия) по оказанию государственной услуги является решение. Длительность выполнения в течение 20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и выдача ответственным сотрудником управления решения услугополучателю. Результатом процедуры (действия) по оказанию государственной услуги является выдача ответственным сотрудником управления решения услугополучателю. Длительность выполнения в течение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управления (канцелярия);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сотрудник (исполнитель)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получении документов услугополучателя сотрудник управления проверяет их полноту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заявление услугодателя в журнале входящей документации, выдает услугополучателю копию заявления со штампом управления, содержащую дату и время приема документов, с указанием фамилии, имени, отчества лица, принявшего документы. Длительность выполнения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управления вносит документы услугополучателя для ознакомления руководителю управления в течение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ознакамливается с документами услугополучателя, определяет ответственного сотрудника (исполнителя) управления и накладывает резолюцию в течение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сотрудник управления изучает документы, готовит проект решения и направляет услугодателю для принятия решения в течение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принимает решение в течение 20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сотрудник управления осуществляет выдачу решения услугополучателю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отражено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местными исполнительными органами"</w:t>
            </w:r>
          </w:p>
        </w:tc>
      </w:tr>
    </w:tbl>
    <w:bookmarkStart w:name="z10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местного исполнительного органа области (услугодатель)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2945"/>
        <w:gridCol w:w="7011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8-7152-53-42-67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ГУ "Управление по делам религий Северо-Казахстанской области"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2805"/>
        <w:gridCol w:w="7297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 (уполномоченного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по делам религий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Парковая, 57В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8-7152-50-17-78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местными исполнительными органами"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местными исполнительными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акиматаСеверо-Казахстанской области от 01 июля 2014 года № 227</w:t>
            </w:r>
          </w:p>
        </w:tc>
      </w:tr>
    </w:tbl>
    <w:bookmarkStart w:name="z1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местным исполнительным органом области (далее - услугодатель), по адресу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Прием заявлений и выдача результатов оказания государственной услуги осуществляется в лице государственного учреждения "Управление по делам религий Северо-Казахстанской области" (далее - управление), по адресу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письмо-согласование о согласовании расположения помещения для проведения религиозных мероприятий за пределами культовых зданий (сооружений) (далее – письмо-согласование)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постановлением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 приложением необходимых документов,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и проверка документов услугополучателя сотрудником управления (канцелярия), регистрация заявления услугополучателя в журнале входящей документации. Результатом процедуры (действия) по оказанию государственной услуги является копия заявления услугополучателя со штампом управления, содержащая дату и время приема документов, с указанием фамилии, имени, отчества лица, принявшего документы. Длительность выполнения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внесение документов услугополучателя сотрудником управления руководителю управления для ознакомления в течение одного часа; Результатом процедуры (действия) по оказанию государственной услуги является ознакомление с документами услугополучателя руководителем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ознакомление документов услугополучателя руководителем управления и определение с наложением резолюции ответственного сотрудника (исполнителя) управления. Результатом процедуры (действия) является определение ответственного сотрудника (исполнителя) управления и наложение резолюции руководителя управления. Длительность выполнения в течение четырех часов с момента их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изучение документов ответственным сотрудником управления, подготовка проекта решения и направление услугодателю для согласования и принятия решения в течение пяти рабочих дней; Результатом процедуры (действия) по оказанию государственной услуги является направление ответственным сотрудником управления проекта решения услугодателю для согласования и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принятие услугодателем решения. Результатом процедуры (действия) по оказанию государственной услуги является решение. Длительность выполнения в течение 20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ответственным сотрудником управления письма-согласования услугополучателю либо мотивированного ответа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30 минут. Результатом процедуры (действия) по оказанию государственной услуги является выдача письма-согласования услугополучателю либо мотивированного ответа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структурных подразделений (работников),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управления (канцелярия);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сотрудник (исполнитель)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получении документов услугополучателя сотрудник управления проверяет их полноту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заявление услугополучателя в журнале входящей документации, выдает услугополучателю копию заявления со штампом управления, содержащую дату и время приема документов, с указанием фамилии, имени, отчества лица, принявшего документы. Длительность выполнения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управления вносит документы услугополучателя для ознакомления руководителю управления в течение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ознакамливается с документами услугополучателя, определяет ответственного сотрудника (исполнителя) управления и накладывает резолюцию в течение четырех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сотрудник (исполнитель) управления изучает документы, готовит проект решения и направляет услугодателю для согласования и принятия решения в течение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принимает решение в течение 20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сотрудник (исполнитель) управления осуществляет выдачу письма-согласования услугополучателю либо мотивированного ответа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отражено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bookmarkStart w:name="z1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местного исполнительного органа области (услугодатель)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2945"/>
        <w:gridCol w:w="7011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Конституции Казахстана,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8-7152-53-42-67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ГУ "Управление по делам религий Северо-Казахстанской области"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7"/>
        <w:gridCol w:w="2641"/>
        <w:gridCol w:w="6872"/>
      </w:tblGrid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делам религий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Парковая, 57В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8-7152-50-17-78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bookmarkStart w:name="z1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