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9096" w14:textId="d1f9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13 декабря 2013 года № 23/1 "Об областном бюджете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7 августа 2014 года N 27/2. Зарегистрировано Департаментом юстиции Северо-Казахстанской области 12 августа 2014 года N 2906.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статьей 108 и пунктом 1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13 декабря 2013 года № 23/1 «Об областном бюджете Северо-Казахстанской области на 2014-2016 годы» (зарегистрировано в Реестре государственной регистрации нормативных правовых актов под № 2476 9 января 2014 года, опубликовано 18 января 2014 года в газете «Солтүстік Қазақстан», 18 января 2014 года в газете «Северный Казахстан»)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109 768 365,3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11 937 567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97 619 951,3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110 376 359,1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1 491 409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2 092 304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600 895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- 2 099 302,8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– 2 099 302,8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«28)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2013-2020 годы "Агробизнес-2020",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151 «Об утверждении Программы по развитию агропромышленного комплекса в Республике Казахстан на 2013-2020 годы "Агробизнес-2020".»;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Северо-Казахстанской области на 2014 год в сумме 172 571,1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9"/>
        <w:gridCol w:w="3141"/>
      </w:tblGrid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сессии Северо-Казахстанского областного маслихата от 7 августа 2014 года № 27/2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Северо-Казахстанского областного маслихата от 13 декабря 2013 года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2"/>
        <w:gridCol w:w="922"/>
        <w:gridCol w:w="6793"/>
        <w:gridCol w:w="29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109 768 365,3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11 937 567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209 847,0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97 619 951,3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110 376 359,1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1 788 612,4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517 260,4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449 716,4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4 250 524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4 250 524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9 857 580,3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7 777 546,3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1 181 868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527 207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3 107 223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349 240,3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1 049 548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839 635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21 960 493,9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20 781 724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2 719 025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1 178 769,9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1 178 769,9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2 859 531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1 966 494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10 121 559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7 286 650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2 091 117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2 265 816,9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2 918 225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2 572 138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20 443 612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623 968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17 463 662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741 153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2 037 367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7 073 106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1 003 489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250 058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5 197 956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5 197 956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5 576 433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1 643 009,1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172 571,1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2 698 388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1 734 942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24 074 445,5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24 074 445,5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220 190,4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назначнию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2 092 304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-2 099 302,8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2 099 302,8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