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64f1" w14:textId="26c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июля 2014 года № 245. Зарегистрировано Департаментом юстиции Северо-Казахстанской области 19 августа 2014 года № 2909.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утвержденным Постановление Правительства Республики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местными исполнительными органами района (города областного значения), акимами города областного,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постановка на очередь, о чем услугополучателю выдается расписка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уполномоченного лица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от услугополучателя, производит регистрацию их.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руководству услугодателяв,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 и выдача услуголучателю.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от услугополучателя, производит регистрацию их.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1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 течение 1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услугодателю, в течение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выдает результат оказания государственной услуги услугополучателю, в течение 1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функционального взаимодействия информационных систем через портал,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 организации"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дубликатов документов об основном среднем, общем среднем образовании"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утвержденным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организациями основного среднего и общего среднего образования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дубликата свидетельства об основном среднем образовании, дубликата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ЦОН). В случае предоставление услугополучателем неполного пакета документов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ЦОНом, если иное не предусмотрено законами Республики Казахстан,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услугодателю,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выдает результат оказания государственной услуги услугополучателю, в течение 15 минут с момента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утвержденным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местным исполнительным органом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экстерната 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утвержденным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психолого-медико-педагогическими консультациями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психолого-медико-педагогическое обследование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письменное заключение по проведению психолого-медико-педагогического обследования, в течении 12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письменную рекомендацию по психолого-медико-педагогического консультированию, в течении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письменное заключение по проведению психолого-медико-педагогического обследования, в течении 12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письменную рекомендацию по психолого-медико-педагогического консультированию, в течении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утвержденным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регистрацию их, в течение 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подготавливает проект договора на психолого-медико-педагогическую коррекцию и социальную реабилитацию детей с ограниченными возможностями и направляет руководству услугодателя на подпись,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курс психолого-медико-педагогической коррекции и социальной реабилитацию детей с ограниченными возможностями – от 90 дней до 175 календарных дней, подготавливает проект результата оказания государственной услуги и передает руководству услугодателя на подпись,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 договора на психолого-медико-педагогическую коррекцию и социальную реабилитацию детей с ограниченными возможностями, и передлает канцелярии услугодателя,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 результата оказания государственной услуги и передает результат оказания государственной услуги канцелярии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ознакамливает услугополучателя с договором на психолого-медико-педагогическую коррекцию и социальную реабилитацию детей с ограниченными возможностями, подписывает его услугополучателем и вручает один экземпляр договора услугополучателю,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договора на психолого-медико-педагогическую коррекцию и социальную реабилитацию детей с ограниченными возможностями и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договора на психолого-медико-педагогическую коррекцию и социальную реабилитацию детей с ограниченными возможностями и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договор на психолого-медико-педагогическую коррекцию и социальную реабилитацию детей с ограниченными возможностями и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подготавливает проект договора на психолого-медико-педагогическую коррекцию и социальную реабилитацию детей с ограниченными возможностями и направляет руководству услугодателя на подпись,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курс психолого-медико-педагогической коррекции и социальной реабилитацию детей с ограниченными возможностями – от 90 дней до 175 календарных дней, подготавливает проект результата оказания государственной услуги и передает руководству услугодателя на подпись,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 договора на психолого-медико-педагогическую коррекцию и социальную реабилитацию детей с ограниченными возможностями, и передлает канцелярии услугодателя,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 результата оказания государственной услуги и передает результат оказания государственной услуги канцелярии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ознакамливает услугополучателя с договором на психолого-медико-педагогическую коррекцию и социальную реабилитацию детей с ограниченными возможностями, подписывает его услугополучателем и вручает один экземпляр договора услугополучателю,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 проблемами в 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275</w:t>
            </w:r>
          </w:p>
        </w:tc>
      </w:tr>
    </w:tbl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возможностями", утвержденным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 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