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7039" w14:textId="c927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 на 1 литр (килограмм) гербицидов, приобретенных у поставщиков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августа 2014 года № 293. Зарегистрировано Департаментом юстиции Северо-Казахстанской области 19 августа 2014 года № 2912. Утратило силу постановлением акимата Северо-Казахстанской области от 18 августа 2015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постановлением Правительства Республики Казахстан от 29 мая 2014 года № 573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1 литр (килограмм)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видов субсидируемых удобрений и гербицидов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удобрений, на 1 килограмм (литр) гербицидов, приобретенных у поставщиков гербицидов на 2014 год" от 21 мая 2014 года № 142 (опубликовано 19 апреля 2014 года в газете "Северный Казахстан", зарегистрировано в Реестре государственной регистрации нормативных правовых актов под № 2802 ).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65"/>
        <w:gridCol w:w="3235"/>
      </w:tblGrid>
      <w:tr>
        <w:trPr>
          <w:trHeight w:val="30" w:hRule="atLeast"/>
        </w:trPr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августа 2014 года № 293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1748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 БАСФ СЕ, (Германия)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 (Дюпон Интернэшнл Оперейшнз Сарл., (Швейцария)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 (Дюпон Интернэшнл Оперейшнз Сарл., (Швейцария)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 (Шаньдунь Чшунши Пестициды Ко, Лтд, Китай), ( Шанхай МИО Кемикал Ко.,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(имазетамир 100 г/л) ( Цзянсу Агрокем Лаборатори Ко., Лтд,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 (Цзянсу Агрокем Лаборатори Ко.,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 (Шанхай МИО Кемикал Ко.,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(Фенаксопроп-П-Этил 100 г/л+антидот 27 г/л) (Шанхай МИО Кемикал Ко.,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 (Шанхай МИО Кемикал Ко.,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 (Шанхай МИО Кемикал Ко.,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 (Шанхай МИО Кемикал Ко.,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2.4-Д),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2-этилгексилового эфира, 905 г/л)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воднорастворимый концентрат (диметиламинная соль МСРА)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(трибенурон-метил,750 г/кг), (Дюпон де Немур Интернэшнл С.А.,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 (Дюпон де Немур Интернэшнл С.А.,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+флорасулам, 150 г/кг)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г/л+йодосульфурон-метил-натрия, 1,0 г/л+тиенкарбазон-метил, 10 г/л+ципросульфид (антидот), 15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 (Дюпон де Немур Интернэшнл С.А.,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(тиаметурон-метил, 750 г/кг) (Дюпон де Немур Интернэшнл С.А.,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 (Сингента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(клопиралид, 750 г/кг) (Юнайтед Агри-Кемикал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г/л+клохвинтоцет-мексил (антидот) , 34,5 г/л) (Кеминова А/С, 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(феноксапроп-п-этил, 69 г/л + мефенпир-диэтил (антидот), 75 г/л) (Байер 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 (Кромптон,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масляно-водная, (феноксапроп-п-этил, 110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водный раствор (глифосат, 480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концентрат эмульсии (2-этилгексиловый эфир 2,4 – Д кислоты) (Ипрохем Ко., Лтд, Китай, ДВА Агро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кг/г)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 (Юнайтед Агри-Кемикал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г/л+клоквинтоцет-мексил (антидот), 90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 + мефенпир-ди-этил, (антидот), 27 г/л)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кислоты в виде 2-этилгексиловый эфира, 850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мефен-пир-диэтил, (антидот) 250 г/кг)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г/кг)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кислоты в виде 2-этилгексиловый эфира, 850 г/л)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 (Лейтон Агрио Лтд., Китай, 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эфир+7,4 г/л флорсулам) (ОАО Химпром Россия, ЗАО фирма Авсгуст Россия, Дау АгроСаенсес С.Р.Л., Италия)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г/л, (Юнайтед Фосфорус Лимитед, Великобритания,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солей, (Химическое предприятие Органика-Сажина, Польша,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кислоты+150 г/л пиклорама) (Лиер Кемикал Индастри Компании Лимитед, Китай, Аксима "Агрикалче 2000",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г/л), (ЗАО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2,4-Д в виде 2-этил-гексилового эфира), ( Рокита Агро СА, Польша,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бентазон), ( Цзянсу Институт оф Экомонес Ко., Лтд.,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метрибузин), (ЗАО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(100 г/л феноксапроп-П-этил+20г/л антидот), (Цзянсу Институт оф Экомонес Ко., Лтд, Китай)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г/л, (Цзянсу Институт оф Экомонес Ко., Лтд, Китай)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г/кг), (Цзянсу Институт оф Экомонес Ко., Лтд,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г/л), ( Цзянсу Институт оф Экомонес Ко., Лтд.,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кислоты), (Цзянсу Институт оф Экомонес Ко., Лтд.,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г/кг, ( Цзянсу Институт оф Экомонес Ко., Лтд., Китай, ЗАО Фирма Август,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г/л), (Зейянг Инфанда Биокемикал Ко., Лтд, Китай, Стоктон Кемикал Корпорейшн,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г/л), ( Шангжоу Винтафоне Кемикал Ко., Лтд, Китай, Стоктон Кемикал Корпорейшн,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г/л+клоквинтоцетмексил (антидот), 20 г/л), ( Тагрос Индия)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г/кг), (Стоктон Кемикал Корпорейшн, США,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г/л, (Стрэнд Групп Холдингс Лтд., ЮАР, Жеянг Шенгхуа Биок Кемикал Ко. Лтд.,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метрибузина), (Стрэнд Групп Холдингс Дтд., ЮАР,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хизалофоп-п-тефурила), ( Шанхай Сайфхем Интернешнл Трейд Ко.,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этофумезата+63 г/л фенмедифама+21 г/л десмидифама), ( Шанхай МИО Кемикал Ко.,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микрокапсулированная эмульсия (60 г/л хизалофоп-п-этил), ( Шанхай Сайфхем Итернешнл Трейд Ко.,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клопиралида), (Лиер кемикал Индастри Ко., Лтд,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г/кг, (Стрэнд групп Холдингс Лтд, ЮАР,ЗАО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г/л), ( 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гранулы, метсульфурон-метил, (600 г/кг), ( 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(2007 г –артстар, в.д.г.) (трибенурон-метил, 750 г/кг), (ООО Сибагрохим, РФ)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(2,4-Д кислоты сложный 2-этилгексиловый эфир, (564 г/л)+метсульфурон-метил, 600 г/кг), (Чайна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 + 2- этилгексиловый эфир дикамбы кислоты, 60 г/л, ( 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г/кг, ( Коммуникейшен Импорт Экспорт Корпорейшн,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феноксапроп-П-этил (69г/л+нафталевый ангидрид (антидот 125 г/л), (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г/л), ( 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2-этилгексиловый эфир клопиралида, (500 г/л), ( Чайна коммуникейшн Импорт Эспорт Корпорейшн Китай, ООО Сибагрохим,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г/л), ( ООО "Форвард",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г/кг), (ООО "Форвард",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г/кг), (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г/кг+триасульфурон, 41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(124 г/л дикамба+356 г/л 2.4-Д), ( 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г/л),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г/л), ( 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(клодинафоп-пропаргил, 240 г/л + 60 г/л клоквинтоцетмексил,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г/кг),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г/л),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г/л), (Дау АгроСаенсес,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концентрат эмульсии (феноксапроп-п-этил, 100 г/л + фенклоразол-этил (антидот), 21 г/л), ( Вилловод Лтд., Китай, Вилловод Лтд.,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гранулы, (метсульфурон-метил 600 г/кг), ( Цзянсу Агрокем лаборатории Ко.,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(феноксапроп-п-этил, 100 г/л + клоквинтоцет-мексил (антидот), 27 г/л),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клоквинтоцет-мек-сил (антидот), 20 г/л), (Лейтон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г/л), (Лейтон Агрио Лтд., Китай, 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 (Монсанто,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г/кг), (Юнайтед Агри-Кемикал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водно-диспергируемые гранулы метсульфурон-метил, 70 г/кг+тифенсульфурон-метил, 680 г/кг), (Юнайтед Агри-Кемикал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(метсульфурон-метил, 600 г/кг), (Дюпон Итернэшнл Оперейшнз Сарл.,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 г/кг), (Дюпон Интернэшнл Оперейшнз Сарл.,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60г/л НАБ, ( Интернешнл Агро-Кемикалс Ко. Лтд.,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–Д), (Шандонг Рейнбоу Кемикал Ко. Лтд.,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г/л), (Шандонг Рейнбоу Кемикал Ко. Лтд.,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60% концентрат эмульсии (2,4Д эфир), (Чина Кроп Кэмикал Протекшин Компании Лимитед, Китай)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27г/л), (Байер КропСайенс АГ)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кислоты), ( Нуфарм, Австрии)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г/л, ( 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(дикамба-360 г/л+хлорсульфурон-22,2 г/л) (Стрэнд Групп Холдингс Лтд., ЮАР,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950г/л), ( Циндао ЦзиЯ Интернешнл Трейд Компани, Лтд.,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г/л+(антидот), 35 г/л , (Стрэнд Групп Холдингс Лтд., ЮАР,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г/л), ( Жэйянг Шенгхуа Биок Кемикал Лтд., Китай, ЗАО Щелково Агрохим,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г/л+фенклоразол-п-этил (антидот), 50 г/л, ( Джезянг Хисун Кемикал Ко. Лтд., Китай, Моер Кемсайенс Ко.Лтд.,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г/л), (Дзиянгсу Сэвенконтинент Грин Кемикао Ко, Лтд, Китай, Моер Кемсайенс Ко, Китай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г/кг), (Дзиянгсу Тиенжонг Груп Ко., Лтд, Китай, Моер Кемсайенс Ко, Китай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г/кг), ( Шангдонг Чияучанг Кемикал Ко., Лтд.,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г/л), ( Цянгсу Янгнон Кемикал Ко. Лтд., Китай, Моер Кемсайенс Ко. Лтд.,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г/л), ( Цянгжоу Уинтафон Кемикал Ко.,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г/кг), ( Анхуи Фенгле Агрокемикал Ко.,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водно-диспергируемые гранулы (тифенсульфурон-метил, 750 г/кг), (Анхуи Фенгле Агрокемиал Ко.,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 (Анхуи Фенгле Агрокемикал Ко., Лтд, Китай, Моер Кемсайенс Ко,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г/л), ( Шандонг Синда Кемикал Ко. Лтд., Китай, Моер Кемсайенс Ко. Лтд.,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(2-этилгексиловый эфир 2,4-Д кислоты, 850 г/л), ( 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г/л+клоквиртоцет-мексил, 40 г/л), ( 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г/л+клоквинтоцетмексил, 50г/л), ( 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г/кг), ( Чина Кроп Кэмикал Протекшин Компани Лимитед,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водно-диспергируемые гранулы (трибенурон-метил, 750 г/кг, (Юнайтед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 БАСФ (Агрокемикал Продактс Б.В., Голландия)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(феноксапроп-п-этил, 140 г/л + клодинафоп-пропаргил, 90 г/л + клоквинтоцет-мексил, 60 г/л,)Юнайтед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г/кг, (Вилловоод Лтд., Китай Вилловоод Лтд.,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г/л, (Гранд Харвест Интернациональ Деволопмент Лимитед, Китай, ООО Резерв,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(феноксапроп-п-этил, 100 г/л + фенклоразол-этил (антидот), 27 г/л, (Гранд Харвест нтернациональ Деволопмент Лимитед, Китай, ООО Резерв,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г/л, (Гранд Харвест Интернациональ Деволопмент Лимитед, Китай, ООО Резерв,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г/кг, ( Гранд Харвест Интернациональ Деволопмент Лимитед, Китай, ООО Резерв,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г/л, (Лейтон Агрио Лтд.,Китай, Лейтон Агрио Лтд.,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водная эмульсия (феноксапроп-п-этил, 110 г/л) (Кеминова А/С, 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(хизалофоп-п-тефурил, 40 г/л, (Юнайтед Агри-Кемикал Компани ГмбХ, Швейцария, 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 (БАСФ Агро Б.В.,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водно-диспергируемые гранулы (метсульфурон-метил, 600 кг), Кеминова А/С, (Дания)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водный раствор (2,4-Д дихлорфенокси-уксусная кислота, 344 г/л+дикамба, 120г/л) (Нуфарм,Австрия)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г/л+имазапир, 15 г/л) БАСФ Агрокемикал Продактс Б.В.,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г/л) БАСФ Агрокемикал Продактс Б.В.,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концентрат эмульсии (феноксапроп-п-этил, 120 г/л+клоквинтоцет-мексил (антидот), 23 г/л) Кеминова, (Дания)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(флукарбазон+флутразалон) Ариста ЛайфСайенс САС, (США)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АМИНОПЕЛИК, водный раствор (диметиламинная соль 2,4 Д 772 г/л Мактешим Аган Поланд, Польша) Рокита Агро, (Польша)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757, водно-диспергируемые гранулы (глифосат, 757 г/кг) ДВА Агро ГмбХ, (Германия,Китай)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г/л), (Сингента, Щвейцария)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г/л), (Дау АгроСаенс,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(330 г/л пендиметалина)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г/л), (Германия)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– ЭФИРАН, 82% водный раствор. (Вилловоод ЛТД)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гранулы. (Нюфарм)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гранулы. (Нюфарм)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(Синтезия Кеми)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 (Ариста Лайф Сайенс С.А.С., Франция)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концентрат эмульсии (2.4-Д + оксим дикамбы), (НИТИГ,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концентрат эмульсии (хлорсульфурон + малолетучие эфиры 2.4-Д) (НИТИГ,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г/л),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г/л),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г/кг), (Дюпон Интернешнл Оперейшнз Сарл.,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г/л, Рози Кемикал Ко., Лтд, Китай), (Стоктон Кемикал Корпорейшн,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г/л), Лейтон Агрио Лтд, Китай), (Лейтон Агрио Лтд, Венгрия0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г/л), (Цянгжоу Уинтафон Кемикал Ко,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г/л), (Янгсу Флаг Кемикал индастри Ко.,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г/л, Родинет Инвестментс Капитал С.А., Канада)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г/л, Родинет Инвестментс Капитал С.А., Канада)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концентрат эмульсии (бромоксинил, 225 г/л + 2,4-Д, 225 г/л), (Чина Кроп Кемикал Протекшин Компани Лимитед,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концентрат эмульсии (пендиметалин, 350 г/л) (НАБ Интернейшнл Агро-Кемикалс Ко ЛТД,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ОРЕОЛ, 12% концентрат эмульсии (феноксапроп-п-этил, 120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 концентрат эмульсии (галоксифоп-п-метил, 240 г/л), (ДВА-Агро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 + тифенсульфурон-метил, 250 г/кг) (Дюпон Интернэшнл Оперейшнз Сарл.,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(кломазон 480)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ЛЯМДЕКС 50 SC микрокапсулированная суспензия (ламдацигалотрин 50 г/л)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концентрат эмульсии (феноксапроп-П-этила 64 г/л+ йодосульфурон-метил-натрия 8 г/л+мефенпир-диэтила (антидот), 24 г/л) Байер Кроп Сайенс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концентрат эмульсии (оксифлуорфен)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(хлорсульфурон, 333, 75г/кг+метсульфурон-метил,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 (метазахлор, 400 г/л) (Германия)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750г/кг) (Швейцария)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водный раствор (диметиламинная соль)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(300г/кг метсульфурон-метила+450г/кг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водно-диспергируемые гранулы. (трибенурон-иетил 625 г/кг+метсульфурон-метил 125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водно-растворимый концентрат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ГРЕЙН ЭКСТРА 2,4Д концентрат эмульсии (димитиламинная 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 концентрат эмульсии (550 г/л 2,4-Д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ПРОМАСТОК, 50% смачивающийся порошок (прометрин, 500 г/кг) (Шандонг Биннонг Технолоджи Ко, Лтд, Китай)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(Стоктон Кемикал Корпорейшн,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РОТЕР, 60% смачивающийся порошок (прометрин, 500 г/кг) (Стоктон Кемикал Корпорейшн, 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(трибенурон-метил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к.э. (клодинафол-пропаргил)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 (азимсульфурон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к.э.(100 г/л феноксапроп-п-этила+фенклоразол)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к.э. (циклоксидим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в.р. (300 г/л клопиралид)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(900 г/л ацетохлор)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врк (100 г/л имазетапир)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 г/л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г/л+дикамбы, 124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г/л+антидот, 20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кислоты,22,2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(антидот),50 г/л,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(2-этиленгексило-вый эфир 2,4-Д кислоты, 420 г/л+2-этилгексиловый эфир дикамбы кислоты, 60г/л),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эмульсия масляно-водная (феноксапроп-п-этил,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эмульсии.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водно-диспергируемые гранулы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+ флорасулам, 7, 4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 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(200 г/л 2,4-Д кислоты в виде сложного 2-этилгексилового эфира + 3,7 г/л флорасулама),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этилгексилового эфира, 905 г/л),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(метахлор, 960 г/л)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 эмульсии (пендиметалин, 350 г/л)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г/л),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августа 2014 года № 293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литр (килограмм) гербицидов, 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8527"/>
        <w:gridCol w:w="344"/>
        <w:gridCol w:w="1007"/>
        <w:gridCol w:w="1930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(имазетамир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(Фенаксопроп-П-Этил 100 г/л+антидот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воднорастворимый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г/л+йодосульфурон-метил-натрия, 1,0 г/л+тиенкарбазон-метил, 10 г/л+ципросульфид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(клопиралид, 750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г/л+клохвинтоцет-мексил (антидот) 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масляно-водная,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ДОМИНАТОР МЕГА, водный раствор (глифосат,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концентрат эмульсии (2-этилгексиловый эфир 2,4 – 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СПАЙДЕР, концентрат эмульсии (клетодим,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г/л+клоквинтоцет-мексил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 + мефенпир-ди-этил,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кислоты в виде 2-этилгексиловый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мефен-пир-диэтил,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кислоты в виде 2-этилгексиловый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эфир+7,4 г/л флорсулам)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кислоты+150 г/л пиклорама)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2,4-Д в виде 2-этил-гексилового эфира)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(100 г/л феноксапроп-П-этил+20г/л 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хизалофоп-п-тефурила)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этофумезата+63 г/л фенмедифама+21 г/л десмидифама)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микрокапсулированная эмульсия (60 г/л хизалофоп-п-этил)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гранулы, метсульфурон-метил, (600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(2,4-Д кислоты сложный 2-этилгексиловый эфир, (564 г/л)+метсульфурон-метил,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 + 2- этилгексиловый эфир дикамбы кислоты,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феноксапроп-П-этил (69г/л+нафталевый ангидрид (антидот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концентрат эмульсии 2-этилгексиловый эфир клопиралида, (500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г/кг+триасульфурон,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(124 г/л дикамба+356 г/л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(клодинафоп-пропаргил, 240 г/л + 60 г/л клоквинтоцетмексил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концентрат эмульсии (феноксапроп-п-этил, 100 г/л + фенклоразол-этил (антидот),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гранулы,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клоквинтоцет-мек-сил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водно-диспергируемые гранулы метсульфурон-метил, 70 г/кг+тифенсульфурон-метил,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(2,4Д эфир)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(дикамба-360 г/л+хлорсульфурон-22,2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г/л+фенклоразол-п-этил (антидот),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ЧЕРОКИ, 75% водно-диспергируемые гранулы (тифенсульфурон-метил, 750 г/кг),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(2-этилгексиловый эфир 2,4-Д кислоты,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г/л+клоквиртоцет-мексил,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НАПАЛМ, водный раствор (глифосат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водно-диспергируемые гранулы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концентрат эмульсии (феноксапроп-п-этил, 140 г/л + клодинафоп-пропаргил, 90 г/л + клоквинтоцет-мексил, 60 г/л,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(феноксапроп-п-этил, 100 г/л + фенклоразол-этил (антидот), 27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водная эмульсия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водно-диспергируемые гранулы (метсульфурон-метил, 600 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 ТОП, водный раствор (2,4-Д дихлорфенокси-уксусная кислота, 344 г/л+дикамба, 120г/л)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ЕВРО-ЛАЙТНИНГ, 4,8% водораство-римый концентрат (имазамокс, 33 г/л+имазапир, 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раствор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концентрат эмульсии (феноксапроп-п-этил, 120 г/л+клоквинтоцет-мексил (антидот), 23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водно-диспергируемые гранулы (флукарбазон+флутразалон)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АМИНОПЕЛИК, водный раствор (диметиламинная соль 2,4 Д 772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ФЕЛИКС 757, водно-диспергируемые гранулы (глифосат, 757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(330 г/л пендиметалина)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2,4-Д – ЭФИРАН, 82% водный раствор.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КАНЦЛЕР, водно-диспергируемые гранулы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МОСКИТ, водно-диспергируемые гранулы.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СЕЛЕКТ, концентрат эмульсии (клетодим,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концентрат эмульсии (2.4-Д + оксим дикамбы)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ОКТИГЕН, 40% концентрат эмульсии (хлорсульфурон + малолетучие эфиры 2.4-Д)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сухая тягучая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ЭСТЕТИК ПРОФИ, водный раствор (2,4-Д кислота в виде 2-этилгексилового эфира, 850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концентрат эмульсии (бромоксинил, 225 г/л + 2,4-Д, 225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к.э.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 (галоксифоп-п-метил,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 + тифенсульфурон-метил,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(кломазон 480)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ЛЯМДЕКС 50 SC, микрокапсулированная суспензия (ламдацигалотрин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концентрат эмульсии (феноксапроп-П-этила 64 г/л+ йодосульфурон-метил-натрия 8 г/л+мефенпир-диэтила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ФИНИТО, (трибенурон-метил, 750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(хлорсульфурон, 333, 75г/кг+метсульфурон-метил,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ФРОНТЬЕР ОПТИМА, 72% концентрат эмульсии (диметенамид,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ХАРМОНИ ПРО, водно-диспергируемые гранулы (тифенсульфурон-метил, 750г/кг)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водный раствор (диметиламинная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(300г/кг метсульфурон-метила+450г/кг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водно-диспергируемые гранулы (трибенурон-иетил 625 г/кг+метсульфурон-метил 125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водно-растворимый концентрат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 (димитиламинная соль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 (550 г/л 2,4-Д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ПРОМАСТОК, 50% смачивающийся порошок (прометрин, 500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РОТЕР, 60% смачивающийся порошок (прометрин, 500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(трибенурон-метил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к.э. (клодинафол-пропаргил)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 (азимсульфурон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к.э.(100 г/л феноксапроп-п-этила+фенклоразол)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к.э. (циклоксидим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в.р. (300 г/л клопиралид)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(900 г/л ацетохлор)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врк (100 г/л имазетапир)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водный раствор (диметиламинная соль 2,4 –Д)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эмульсии. (феноксапроп-п-этил, 120 г/л+фенклоразол-этил (антидот),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(2-этиленгексило-вый эфир 2,4-Д кислоты, 420 г/л+2-этилгексиловый эфир дикамбы кислоты, 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эмульсия масляно-водная (феноксапроп-п-этил,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ГАЛАНТНЫЙ, 75% сухая тягучая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+ флорасулам, 7, 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(200 г/л 2,4-Д кислоты в виде сложного 2-этилгексилового эфира + 3,7 г/л флорасулама)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СТАРТ, 35% концентрат эмульсии (пендиметалин, 350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