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526" w14:textId="1bb4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июля 2014 года N 249. Зарегистрировано Департаментом юстиции Северо-Казахстанской области 29 августа 2014 года N 2923.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участке недр, предоставленных для проведения разведки и добычи общераспространенных полезных ископаемых, строительство и (или) подземных сооружений, несвязанных с разведкой или добычей, в случаях, предусмотренных Законом Республики Казахстан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гола № 249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предоставляется местным исполнительным органом – государственным учреждением "Управление индустриально-инновационного развития Северо-Казахстанской области" по адресу: 150011, Республика Казахстан, Северо-Казахстанской область, город Петропавловск, улица Конституции Казахстана, 58,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- ЦОН)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"Регистрация договора залога права недропользования на разведку, добычу общераспространенных полезных ископаемых"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утвержденного Постановлением Правительства Республики Казахстан от 26 февраля 2014 года № 154 "Об утверждении стандартов государственных услуг в сфере недропользования, за исключением углеводородного сырья"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государтсвенной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услугодателя, в ЦОНе – свидельство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предоставлением услуполучателем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на разведку, добычу общераспространенных полезных ископаемых",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услугополучателя и регистрация заявления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предоставленного пакета документов, а также на соответствия предъявляемым требованиям и подготовка проекта результата государственной услуги (4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 – выдача услугополучателю готового результата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от работника ЦОНа и регистрация заявления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предоставленного пакета документов, а также на соответствия предъявляемым требованиям и подготовка проекта результата государственной услуги (2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процедура 8 – выдача работнику ЦОНа готового результата государственной услуги для последующей выдачи услугополучателю (15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сотрудником канцелярии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готового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услуполучателя, регистрирует (15 минут) и передает пакет документов руководителю услугодателю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(4 календарных дней), после направляет проект результата оказания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Основанием для начала действия по оказанию государственной услуги при обращении в ЦОН является принятие работником ЦОНа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ЦОНа проверяет правильность заполнения и полноту пакета документов, предоставленных услугополучателем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(3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принятие сотрудником канцелярии услугодателя пакета документов от работника ЦОНа и регистрация заявления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передача сотрудником канцелярии услугодателя пакета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проверка ответственным специалистом услугодателя на предмет полноты предоставленного пакета документов, а также на соответствия предъявляемым требованиям и подготовка проекта результата государственной услуги (2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направление проекта результата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передача результата государственной услуги специалисту канцелярии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выдача работнику ЦОНа готового результата государственной услуги для последующей выдачи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работник ЦОНа в срок, указанный в расписке о приеме соответствующих документов,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услугополучатель не обратился за результатом услуги в указанный срок, ЦОН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Невостребованный готовый результат государственной услуги в течении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ЦОН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169"/>
        <w:gridCol w:w="5432"/>
        <w:gridCol w:w="5432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18-30 ч. обед с 13-00 ч. до 14-30 ч. ежедневно. Выходные дни суббота,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207"/>
        <w:gridCol w:w="5618"/>
        <w:gridCol w:w="4175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20-00 ч. без перерыва, кроме выходных и праздничных дней, в соответствии с трудовым законодательством Республики Казахстан, город Петропавловск, улица Ауэзова,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20-00 ч. без перерыва,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 филиала республиканского государственного предприятия "Центр обслуживания населения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20-00 ч. без перерыва, кроме выходных и праздничных дней, в соответствии с трудовым законодательством Республики Казахстан, город Петропавловск, улица Конституции 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20-00 ч. без перерыва, кроме выходных и праздничных дней, в соответствии с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договора о залоге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№ _________ "__"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Залогодатель: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физического лица, адрес, БИН/ИИН)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Залогодержатель: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 залога: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Описание права недропользования: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Контракт: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Сумма обязательства: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Срок погашения обязательства: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Ф.И.О., подпись руководителя государственного органа, выдающего свидетельство о регистрации залога права недропользования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ФЛ - Государственная база данных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ЮЛ - государственная база данных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ЭЦП - Электронная цифровая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ЦОН - Информационная система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 № 249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"Заключение контрактов на строительство и (или) эксплуатацию подземных сооружений, не связанных с разведкой или добычей" (далее - государственная услуга) предоставляется местным исполнительным органом - государственным учреждением "Управление индустриально-инновационного развития Северо-Казахстанской области" по адресу: 150011, Республика Казахстан, Северо-Казахстанской область, город Петропавловск, улица Конституции Казахстана, 58,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 утвержденного Постановлением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государтсвенной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услугодателя –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наличия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услугополучателя и регистрация заявления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представленного пакета документа, а также на соответствия предъявляемым требованиям и подготовка проекта результата государственной услуги (14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 – выдача услугополучателю готового результата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сотрудником канцелярии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готового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услуполучателя, регистрирует (15 минут) и передает пакет документов руководителю услугодателю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оказания услуги (14 календарных дней), после направляет проект результата оказания государственной услуги на подпись руководителю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38"/>
        <w:gridCol w:w="991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ФЛ - Государственная база данных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ГБД ЮЛ - Государственная база данных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ЭЦП -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 ЦОН - Информационная система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 № 249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"Заключение, регистрация и хранение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предоставляется местным исполнительным органом - государственным учреждением "Управление индустриально-инновационного развития Северо-Казахстанской области" по адресу: 150011, Республика Казахстан, Северо-Казахстанской область, город Петропавловск, улица Конституции Казахстана, 58,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"Заключение, регистрация и хранение контрактов на разведку, добычу общераспространенных полезных ископаемых"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 утвержденного Постановлением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государтсвенной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услугодателя – подписанный и зарегистрированный контракт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наличия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услугополучателя и регистрация заявления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представленного пакета документов, а также на соответствия предъявляемым требованиям и подготовка проекта результата государственной услуги (14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 – выдача услугополучателю готового результата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сотрудником канцелярии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готового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услуполучателя, регистрирует (30 минут) и передает пакет документов руководителю услугодателю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(14 календарных дней), после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38"/>
        <w:gridCol w:w="991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 № 249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государственная услуга) предоставляется местным исполнительным органом - государственным учреждением "Управление индустриально-инновационного развития Северо-Казахстанской области" по адресу: 150011, Республика Казахстан, Северо-Казахстанской область, город Петропавловск, улица Конституции Казахстана, 58,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утвержденного Постановлением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государтсвенной услуги: бумажная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услугодателя – письмо-уведомление о регистрации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наличия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услугополучателя и регистрация заявления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представленного пакета документа, а также на соответствия предъявляемым требованиям и подготовка проекта результата государственной услуги (14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10 (минут);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 – выдача услугополучателю готового результата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сотрудником канцелярии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готового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услуполучателя, регистрирует (30 минут) и передает пакет документов руководителю услугодателю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(14 календарных дней), после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38"/>
        <w:gridCol w:w="991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для проведения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добычи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добычей,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 недрах и недропользовании"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 № 249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контрактов на предоставления права недропользования,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"Регистрация контрактов на предоставления права недропользования, на строительство и (или) эксплуатацию подземных сооружений, не связанных с разведкой или добычей" (далее - государственная услуга) предоставляется местным исполнительным органом - государственным учреждением "Управление индустриально-инновационного развития Северо-Казахстанской области" по адресу: 150011, Республика Казахстан, Северо-Казахстанской область, город Петропавловск, улица Конституции Казахстана, 58,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"Регистрация контрактов на предоставления права недропользования, на строительство и (или) эксплуатацию подземных сооружений, не связанных с разведкой или добычей"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предоставления права недропользования, на строительство и (или) эксплуатацию подземных сооружений, не связанных с разведкой или добычей" утвержденного Постановлением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результат государтсвенной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услугодателя - акт государтсвенной регистрации контракта на предоставление права недропользования в Республики Казахстан на строительство и (или) эксплуатацию подземных сооружений, не связанных с разведкой или добычей,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наличия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контрактов на предоставления права недропользования, на строительство и (или) эксплуатацию подземных сооружений, не связанных с разведкой или добычей"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1 – принятие сотрудником канцелярии услугодателя пакета документов услугополучателя и регистрация заявления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2 – передача сотрудником канцелярии услугодателя пакета документов руководителю услугодателя для наложения визы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3 – наложение визы руководителя услугодателя и передача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4 – проверка ответственным специалистом услугодателя на предмет полноты представленного пакета документа, также на соответствия предъявляемым требованиям и подготовка проекта результата государственной услуги (4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5 – направление проекта результата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6 – подписание руководителем услугодателя проекта результата государственной услуги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7 – передача результата государственной услуги специалисту канцелярии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8 – выдача услугополучателю готового результата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и регистрация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получение руководителем услугодателя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ответственным специалистом услугодателя пакета документов с визой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руководителем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сотрудником канцелярии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готового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 у услуполучателя, регистрирует (30 минут) и передает пакет документов руководителю услугодателю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накладывает визу и передает ответственному специалисту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оказания государственного услуги (4 календарных дней), после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знакомится с проектом результата государственной услуги, подписывает его и передает сотруднику канцелярии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услугополучателю результат государственной услуги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38"/>
        <w:gridCol w:w="991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индустриально-инновационного развития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 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38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г. __________ "___" _______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Настоящим регистрируется заключенный на основании протокола прямых переговоров местного исполнительного органа области, города республиканского значения, столицы от "____" _____________ 20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контракт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объекта прямых переговоров)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между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местного исполнительного органа 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(Подрядчик)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Регистрационный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Аким области,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