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a2b6" w14:textId="42fa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июля 2014 года N 269. Зарегистрировано Департаментом юстиции Северо-Казахстанской области 3 сентября 2014 года N 2927.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2014 года № 269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международного сертификата технического осмотра"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движения",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осмотра", утвержденным постановлением Правительства Республики Казахстан от 26 марта 2014 года № 265 "О вопросах оказания государственных услуг в сфере автомобильного транспорта" (далее - Стандарт) структурным подразделением соответствующего местного исполнительных органов областей, осуществляющих функции в сфере транспорта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Прием заявления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веб–портал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 – международный сертификат технического осмотра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Понятия,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интегрированная информационная система центров обслуживания населения Республики Казахстан (далее –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структурно–функциональные единицы (далее - СФЕ) –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платежный шлюз "электронного правительства" (далее – ПШЭП)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Основанием для начала процедуры (действия) по оказанию государственной услуги является заявление услугодателя, поступившее через ЦОН, (далее – заявление) и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необходимых для оказания государственной услуги либо запрос в форме электронного документа, удостоверенного ЭЦП услугополучателя (запрос) (пакет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пакета документов и регистрация работником канцелярии услугодателя заявления либо запроса (в течение 15 (пятнадцати) минут с момента поступления);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наложение визы руководителя услугодателя и передача работнику отдела услугодателя (в течение 4 (четыре)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работником отдела услугодателя пакета документов услугополучателя, подготовка проекта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международного сертификата технического осмотра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письменного мотивированного отказа о предоставлении государственной услуги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проекта результата государственной услуги (4 (четыре)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результата государственной услуги услугополучателю через информационную систему ЦОН, либо портал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пакета документов и регистрация заявления либо запроса услугополучателя канцелярией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оформление проекта результата государственной услуги и передача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результата государственной услуги услугополучателю через информационную систему ЦОН, либо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В процессе оказания государственной услуги задействованы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пакет документов и регистрирует заявление либо запрос и передает руководителю услугодателя (в течение 15 (пятнадцати) минут с момента поступления);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двух часов рассматривает заявление или запрос услугополучателя, накладывает визу и передает работнику отдела услугодателя (в течение 4 (четыре)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отдела услугодателя рассматривает пакет документов услугополучателя и подготавливает проект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международного сертификата технического осмотра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письменного мотивированного отказа о предоставлении государственной услуги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государственной услуги и направляет в ИИС ЦОН или портал результат государственной услуги в виде электронного документа, удостоверенного электронной цифровой подписью услугодателя или передает работнику канцелярии результат государственной услуги на бумажном носителе (в течение (4 (четыре)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канцелярии услугодателя направляет результат государственной услуги услугополучателю через ЦОН (в течение 1 (одного)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Описание последовательности процедур (действия) между структурными подразделениями (работниками)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международного 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Основанием для начала действий по оказанию государственной услуги при обращении в ЦОН является принятие работником ЦОН пакета документов от услугополучателя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Процедуры (действия)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ЦОН проверяет правильность заполнения заявления и полноту пакета документов, предоставленных услугополучателем (5 (пять)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работник ЦОН сверяет подлинность оригиналов с копиями,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ЦОНа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 подготавливает пакет документов и направляет услугодателю через курьерскую почту или иную уполномоченную на это связь (1 (один)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канцелярии услугодателя принимает пакет документов и регистрирует заявление и передает руководителю услугодателя (в течение 15 (пятнадцати) минут с момента поступления);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в течении двух часов рассматривает заявление услугополучателя, накладывает визу и передает работнику отдела услугодателя (в течение 4 (четыре)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работник отдела услугодателя рассматривает пакет документов услугополучателя и подготавливает проект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международного сертификата технического осмотра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письменного мотивированного отказа о предоставлении государственной услуги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руководитель услугодателя подписывает проект результата государственной услуги и направляет в ИИС ЦОН результат государственной услуги в виде электронного документа, удостоверенного электронной цифровой подписью услугодателя или передает работнику канцелярии результат государственной услуги на бумажном носителе (в течение (4 (четыре)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работник канцелярии услугодателя направляет результат государственной услуги услугополучателю через ЦОН (в течение 1 (одного)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работник ЦОН в срок, указанный в расписке о приеме соответствующих документов выдает услугополучателю результат государственной услуги на бумажном носителе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Максимальное допустимое время ожидания для сдачи пакета документов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Максимальное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ЦОН прием документов осуществляется в операционном зале в порядке "электронной"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Выдача результата оказания государственной услуги услугополучателю осуществляется работником ЦОН посредством "безбарьерного обслуживания" на основании расписки,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 и платежного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международного 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Порядок действий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(авторизацию) на портале посредством ЭЦП (2 (две)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оплата государственной пошлины через ПШЭП (2 (две)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удостоверение электронного запроса для оказания электронной государственной услуги посредством ЭЦП услугополучателя (2 (две)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обработка (проверка, регистрация) электронного запроса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виде отказа в оказании государственной услуги в форме электронного документа, подписанного ЭЦП (в течение 1(одной)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 (1 (одна)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работник канцелярии услугодателя принимает пакет документов и регистрирует запрос и передает руководителю услугодателя (в течение 15 (пятнадцати) минут с момента поступления);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руководитель услугодателя в течении двух часов рассматривает запрос услугополучателя, накладывает визу и передает работнику отдела услугодателя (в течение 4 (четыре)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работник отдела услугодателя рассматривает пакет документов услугополучателя и подготавливает проект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международного сертификата технического осмотра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письменного мотивированного отказа о предоставлении государственной услуги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руководитель услугодателя подписывает проект результата государственной услуги и направляет в портал результат государственной услуги в виде электронного документа, удостоверенного электронной цифровой подписью услугодателя или передает работнику канцелярии результат государственной услуги на бумажном носителе (в течение (4 (четыре)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работник канцелярии услугодателя направляет результат государственной услуги услугополучателю через ЦОН (в течение 1 (одного)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работник ЦОН в срок, указанный в уведомлении о сроке оказания государственной услуги выдает услугополучателю результат государственной услуги на бумажном носителе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Описание функционального взаимодействия информационных систем через портал,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международного 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Структурное подразделение местного исполнительного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326"/>
        <w:gridCol w:w="2131"/>
        <w:gridCol w:w="5016"/>
        <w:gridCol w:w="3559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телефон, 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город Петропавловск, улица Интернациональная, 61. кабинет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 338765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http://dptiad.sko.gov.kz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241"/>
        <w:gridCol w:w="2885"/>
        <w:gridCol w:w="2118"/>
        <w:gridCol w:w="4440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Мухтара Ауэзова,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филиала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Конституции Казахстана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Саумалколь, улица Даутлетбая Сыздыкова,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Талшык, улица Победы,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Труда,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Явленка, улица Ленина,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переулок Горького, 10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Ленина,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Бесколь, улица Институтская, 1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Магжана Жумабаева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Юбилейная,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Мамлютка, улица С. Муканова,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город Тайынша, улица Конституции Казахстана,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Тимирязево, улица Уалиханова,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Кишкененколь, улица Уалиханова,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РГП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Желтоксана,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Выдача международного сертификата технического осмотра При оказании государственной услуги через ЦОН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2"/>
        <w:gridCol w:w="4288"/>
      </w:tblGrid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