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2018" w14:textId="36c2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августа 2014 года № 286. Зарегистрировано Департаментом юстиции Северо-Казахстанской области 05 сентября 2014 года № 2930.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286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и зачисление детей в дошкольные организации образования"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утвержденным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– Стандарт), дошкольными организациями всех типов и видов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 и передает руководству услугодателя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в виде проекта приказа о зачислении ребенка в дошкольную организацию образования. Передает проект приказа о зачислении ребенка в дошкольную организацию образования руководству услугодателя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решение, подписывает проект приказа о зачислении ребенка в дошкольную организацию образования и передает канцелярии услугодателя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копию приказа о зачислении ребенка в дошкольную организацию образования услугополучателю в течение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приказа о зачислении ребенка в дошкольную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приказа о зачислении ребенка в дошкольную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приказ о зачислении ребенка в дошкольную организацию образования, выдача копии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услугополучателем, регистрирует их и передает руководству услугодателя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в виде проекта приказа о зачислении ребенка в дошкольную организацию образования. Передает проект приказа о зачислении ребенка в дошкольную организацию образования руководству услугодателя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решение, подписывает проект приказа о зачислении ребенка в дошкольную организацию образования и передает канцелярии услугодателя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копию приказа о зачислении ребенка в дошкольную организацию образования услугополучателю в течение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зачисление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286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утвержденным постановлением Правительства Республики от 9 июня 2014 года № 633 "Об утверждении стандартов государственных услуг в сфере дошкольного и среднего образования" (далее – Стандарт), организациями начального, основного среднего, общего среднего образования Республики Казахстан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правительства": www.edu.gov.kz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приказ о зачислении в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к услугодателю результат оказания государственной услуги оформляется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канцелярия услугодателя осуществляет прием пакета документов, представленного от услугополучателя, производит регистрацию документов, выдает услугополучателю расписку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течение 10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очную и вечернюю форму обучения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первый класс – с 1 июня по 30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Передает проект результата оказания государственной услуги на подпись руководству услугодателя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результат оказания государственной услуги и выдача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канцелярия услугодателя осуществляет прием пакета документов, представленных от услугополучателя, производит регистрацию их, выдает услугополучателю расписку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течение 10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очную и вечернюю форму обучения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первый класс – с 1 июня по 30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Передает проект результата оказания государственной услуги на подпись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решение,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(авторизацию)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выбор услугополучателем электронной государственной услуги, заполнение полей электронного запроса и прикрепление пакета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уведомления о зачислении в организацию образования в форме электронного документа, подписанного электронной цифровой подписью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уведомления о зачислении в организацию образования в истории получения государственных услуг личного кабинета услугополучателя в течение 5 рабочих дней с момента направления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функционального взаимодействия информационных систем через портал, задействованных в оказании государственной услуги, приведено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подчиненности, 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 среднего образования"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 ведомственной подчиненности,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общеобразовательным 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286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утвержденным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– Стандарт) организациями начального, основного среднего,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расписка о приеме документов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канцелярия услугодателя осуществляет прием пакета документов, представленных услугополучателем, регистрирует их в течение 5 минут. Подготавливает расписку о приеме документов (в произвольной форме) и выдает ее услугополучателю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выдача услугополучателю расписки о приеме документов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канцелярия услугодателя осуществляет прием пакета документов, представленных услугополучателем, регистрирует их в течение 5 минут. Подготавливает расписку о приеме документов (в произвольной форме) и выдает ее услугополучателю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 детей, которые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здоровья в течение длительного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могут посещать 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286</w:t>
            </w:r>
          </w:p>
        </w:tc>
      </w:tr>
    </w:tbl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утвержденным постановлением Правительства Республики от 9 июня 2014 года № 633 "Об утверждении стандартов государственных услуг в сфере дошкольного и среднего образования" (далее – Стандарт) специальными организациями образования, организациями начального, основного среднего, общего среднего образования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представленного от услугополучателя, производит регистрацию документов, в течение 10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зачисления в специальную организацию образования, организацию начального, основного среднего, общего среднего образования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первый класс – с 1 июня по 30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Передает проект результата оказания государственной услуги на подпись руководству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решение,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результат оказания государственной услуги и выдача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представленных от услугополучателя, производит регистрацию их, в течение 10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зачисления в специальную организацию образования, организацию начального, основного среднего, общего среднего образования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первый класс – с 1 июня по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передает проект результата оказания государственной услуги на подпись руководству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решение,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 образования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 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общеобразовательным учебным программам"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286</w:t>
            </w:r>
          </w:p>
        </w:tc>
      </w:tr>
    </w:tbl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утвержденным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– Стандарт), организациями дополнительного образования для детей, организациями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представленного услугополучателем, регистрирует документы и передает руководству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в виде проекта приказа о зачислении ребенка в организацию дополнительного образования. Передает проект приказа о зачислении ребенка в организацию дополнительного образования руководству услугодателя, в течение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приказа о зачислении ребенка в организацию дополнительного образования и передает канцелярии услугодателя,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копию приказа о зачислении ребенка в организацию дополнительного образования услугополучателю,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приказа о зачислении ребенка в организацию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приказа о зачислении ребенка в организацию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приказ о зачислении ребенка в организацию дополнительного образования, выдача копии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представленного услугополучателем, регистрирует документы и передает руководству услугодателя,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услуги, в виде проекта приказа о зачислении ребенка в организацию дополнительного образования. Передает проект приказа о зачислении ребенка в организацию дополнительного образования руководству услугодателя, в течение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решение, подписывает проект приказа о зачислении ребенка в организацию дополнительного образования и передает канцелярии услугодателя,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копию приказа о зачислении ребенка в организацию дополнительного образования услугополучателю,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 для детей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им дополнительного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286</w:t>
            </w:r>
          </w:p>
        </w:tc>
      </w:tr>
    </w:tbl>
    <w:bookmarkStart w:name="z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и выдача направлений на предоставление отдыха детям из малообеспеченных семей в загородных и пришкольных лагерях" (далее – государственная услуга)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утвержденным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– Стандарт), оказывается управлением образования Северо-Казахстанской области, отделами образования районов, городов, организациями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направление (путевка) в загородные и 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Стоимость государственной услуги в соответствии с Законом Республики Казахстан от 27 июля 2007 года "Об образовании" определяется услугодателем и размещается на интернет - ресурсах местного исполнительного органа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представленного услугополучателем, регистрирует документы и передает руководству услугодателя, в течение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канцелярии услугодателя,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канцелярия услугодателя выдает результат оказания государственной услуги услугополучателю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результат оказания государственной услуги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представленного услугополучателем, регистрирует документы и передает руководству услугодателя, в течение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услуги, передает канцелярии услугодателя в,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результат оказания государственной услуги услугополучателю,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отдыха детям из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 загородных и пришкольных лагерях"</w:t>
            </w:r>
          </w:p>
        </w:tc>
      </w:tr>
    </w:tbl>
    <w:bookmarkStart w:name="z9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