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b4d1" w14:textId="8cfb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сентября 2014 года N 322. Зарегистрировано Департаментом юстиции Северо-Казахстанской области 18 сентября 2014 года N 2937. Утратило силу постановлением акимата Северо-Казахстанской области от 7 декабря 2015 года №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7.12.2015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постановлением Правительства Республики Казахстан от 29 мая 2014 года № 574 "Об утверждении Правил субсидирования стоимости удобрений (за исключением органических)"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виды субсидируемых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нормы субсидий на 1 тонну (литр, килограмм) удобрений, реализованных отечественными производителями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нормы субсидий на 1 тонну (литр, килограмм) удобрений, приобретенных у поставщика удобрений и (или) иностранных производителей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мая 2014 года № 143 "Об установлении перечня приоритетных культур и норм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2014 год" (опубликовано 3 июня 2014 года в газете "Северный Казахстан", зарегистрировано в Реестре государственной регистрации нормативных правовых актов под № 2802).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2 сентября 2014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Северо-Казахстанской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N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1727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(P2О5-19%)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(P2О5-17%)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(К2О-42,2%; KCL-65%)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(К2О-50%)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"Суперфос-NS"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(P2О5-15%, N-2-4%, К2О-2-4%)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"Б"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Азотно-Фосфорное-Калийное удобрение (Тукосмеси NPК)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Кальция YaraLivaCalcinit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Cucumber 14-11-31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Special 18-18-18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Red 12-12-36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NPК удобрение c микроэлементами Kristalon Yellow 13-40-13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Азот-Фосфор-Сера (NPS – удобрение) (Казахстан)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(N – не менее 46,2%)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 -16%)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(N-12%:P2О5-52%)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-34,4%)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в хелатной форме ЕДТА mix (Mn-4%. Fe-4%. Cu-1.5%. B-0.5%. S-2%)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удобрение NBROISP (натурал брассионолид) (N-5%; P2О5-1%; К2О -10%; MgO-0,2;Mn-0.5%;Zn-0,2%)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минеральное удобрение в жидкой форме с содержанием калия больше 55 %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картофель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Калия Krista SOP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Магния Krista MgS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Магния Krista MAG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Калия Krista K Plus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монокалий фосфат MKP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Brown 3-11-38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D12 Хелат железа DTPA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Q40 Хелат железа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Cu Хелат меди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Mn13 Хелат марганца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Zn15 Хелат цинка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YaraVitaTensoCoctail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YaraLivaBrassitrel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2014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реализованных отечественными производителями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постановления акимата Северо-Казахстанской области от 09.04.2015 </w:t>
      </w:r>
      <w:r>
        <w:rPr>
          <w:rFonts w:ascii="Times New Roman"/>
          <w:b w:val="false"/>
          <w:i w:val="false"/>
          <w:color w:val="ff0000"/>
          <w:sz w:val="28"/>
        </w:rPr>
        <w:t>N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632"/>
        <w:gridCol w:w="242"/>
        <w:gridCol w:w="918"/>
        <w:gridCol w:w="1863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простой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(P2О5-19%)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Фосфоритная мука (P2О5-17%)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(сульфат калия) (К2О-50%)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Суперфосфат марки "В"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(P2О5-15%, N-2-4%, К2О -2-4%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Микроудобрение "МЭРС"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Комплексное Азотно-Фосфорное-Калийное удобрение (Тукосмеси NPK)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Водорастворимое удобрение Нитрат Кальция YaraLivaCalcinit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Водорастворимoе NPK удобрение с микроэлементами Kristalon Cucumber 14-11-31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Водорастворимoе NPK удобрение с микроэлементами Kristalon Special 18-18-18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Водорастворимoе NPK удобрение с микроэлементами Kristalon Red 12-12-36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Водорастворимoе NPK удобрение с микроэлементами Kristalon Yellow 13-40-13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Азот-Фосфор-Сера (NPS – удобрение)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2014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(литр, килограмм) удобрений, приобретенных у поставщика удобрений и (или) иностранных производителей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3 - в редакции постановления акимата Северо-Казахстанской области от 12.08.2015 </w:t>
      </w:r>
      <w:r>
        <w:rPr>
          <w:rFonts w:ascii="Times New Roman"/>
          <w:b w:val="false"/>
          <w:i w:val="false"/>
          <w:color w:val="ff0000"/>
          <w:sz w:val="28"/>
        </w:rPr>
        <w:t>N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0003"/>
        <w:gridCol w:w="151"/>
        <w:gridCol w:w="575"/>
        <w:gridCol w:w="1167"/>
      </w:tblGrid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 (Россия, 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марки "Б" (N – не менее 46,2%)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(N-15%;P2О5-15%; К2О -15%)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(N-16%;P2О5-16%; К2О -16%)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(N-12%:P2О5-52%) (Россия)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(-34,4%) (Узбекистан)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в хелатной форме ЕДТА mix (Mn-4%. Fe-4%. Cu-1.5%. B-0.5%. S-2%)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удобрение NBROISP (натурал брассионолид) (N-5%; P2О5-1%; К2О -10%; MgO-0,2;Mn-0.5%;Zn-0,2%)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Питательное минеральное удобрение в жидкой форме с содержанием калия больше 55 %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зерновой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масличный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картофель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рис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Минеральное удобрение "Нутривант Плюс" универсальный (Израиль)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Калия Krista SOP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Сульфат Магния Krista MgS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Магния Krista MAG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Нитрат Калия Krista K Plus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Водорастворимое удобрение монокалий фосфат MKP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Водорастворимoе NPK удобрение с микроэлементами Kristalon Brown 3-11-38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D12 Хелат железа DTPA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Q40 Хелат железа EDDHA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Cu Хелат меди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Mn13 Хелат марганца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Водорастворимые микроэлементы YaraVitaRexolin Zn15 Хелат цинка EDTA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YaraVitaTensoCoctail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APN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YaraVitaRexolin ABC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Водорастворимая смесь микроэлементов YaraLivaBrassitrel (MgO 8.3. SО3 28.75. B 8. Vn 7. Mo 0.4) (Нидерланды)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(Китай)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