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64ca" w14:textId="4db6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13 декабря 2013 года № 23/1 "Об областном бюджете Северо-Казахстанской области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11 сентября 2014 года N 28/1. Зарегистрировано Департаментом юстиции Северо-Казахстанской области 25 сентября 2014 года N 2947. Утратило силу (письмо маслихата Северо-Казахстанской области от 06.01.2015 N 2.1-11/05)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(письмо маслихата Северо-Казахстанской области от 06.01.2015 N 2.1-11/05).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13 декабря 2013 года № 23/1 «Об областном бюджете Северо-Казахстанской области на 2014-2016 годы» (зарегистрировано в Реестре государственной регистрации нормативных правовых актов под № 2476 9 января 2014 года, опубликовано 18 января 2014 года в газете «Солтүстік Қазақстан», 18 января 2014 года в газете «Северный Казахстан»)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Северо-Казахстанской области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109 844 365,3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11 937 567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285 847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97 619 951,3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110 452 359,1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1 491 409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2 092 304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600 895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- 2 099 302,8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– 2 099 302,8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Утвердить резерв местного исполнительного органа Северо-Казахстанской области на 2014 год в сумме 20 000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Абдрахманова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к решению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11 сентября 2014 года № 28/1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13 декабря 2013 года № 23/1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922"/>
        <w:gridCol w:w="922"/>
        <w:gridCol w:w="6793"/>
        <w:gridCol w:w="29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109 844 365,3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11 937 567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10 670 100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10 670 100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1 267 467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1 267 467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285 847,0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26 125,8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176 319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176 319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63 402,2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63 402,2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97 619 951,3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1 611 601,3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1 611 601,3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96 008 350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96 008 350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110 452 359,1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1 722 501,9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42 040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42 040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510 739,4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463 090,4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111 757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106 674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110 928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792 082,5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792 082,5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153 884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153 884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50 477,9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50 477,9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32 884,9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4 400 524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4 400 524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3 983 360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169 922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78 964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89 067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9 938 759,8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54 203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54 203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196 088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98 199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46 872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7 773 927,3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100 239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1 184 068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28 467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528 282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125 440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3 041 026,3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1 529 919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139 298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263 170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392 247,0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256 369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834 476,5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104 998,5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729 478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1 080 065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862 452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217 613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21 971 106,7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20 813 378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88 164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375 460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143 591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97 782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89 684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2 719 194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510 550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465 282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319 901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494 204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202 863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304 949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335 995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574 813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1 147 972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276 951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10 194 467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1 675 800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1 157 728,7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1 157 728,7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2 865 238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1 974 494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90 946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376 967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174 574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45 406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912 464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192 314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109 714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815 799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779 373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37 346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10 232 033,9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9 817,4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9 817,4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86 342,8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72 349,4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13 993,4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87 378,3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87 378,3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7 299 027,2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2 091 117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2 265 087,1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2 924 145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достройку общежитий для молодежи в рамках Дорожной карты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18 678,1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28 268,4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19 088,7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9 179,7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2 670 235,7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43 136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1 746 503,9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583 391,8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16 240,1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16 240,1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3 923 112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408 878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70 670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337 208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48 111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1 514 272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1 514 272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1 072 405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91 193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164 619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446 971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101 162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194 073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50 633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788 877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37 469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40 189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694 739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20 548 613,5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628 969,5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59 487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546 094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20 305,5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17 463 662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132 766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432 023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1 787 356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2 037 367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7 121 143,5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14 604,2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идентифицикации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33 986,2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517 151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2 587 105,6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84 668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1 147 903,2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1 003 489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433 460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59 428,3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2 318 118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2 318 118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региональных стабилизационных фондов продовольственных товаров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89 483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66 236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5 184 589,3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5 184 589,3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51 169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1 471 570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2 561 850,3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5 429 459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1 490 438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1 470 438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38 400,6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38 400,6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2 693 985,4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186 336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1 730 539,4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777 110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33 075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1 122 438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971 468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46 255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24 095 486,7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24 095 486,7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23 830 576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241 231,6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23 679,1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1 491 409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2 092 304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600 895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600 895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600 895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-2 099 302,8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2 099 302,8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1 995 378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1 995 378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586 610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586 610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586 610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690 534,8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690 534,8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690 534,8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к решению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11 сентября 2014 года № 28/1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к решению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13 декабря 2013 года № 23/1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за счет свободных остатков бюджетных средств, сложившихся на 1 января 2014 года, возврата целевых трансфертов республиканского и областного бюджетов, неиспользованных в 2013 году, а также по обслуживанию долга местных исполнительных органов по выплате вознаграждений и иных платежей по займам из республиканского бюджета, погашению долга местного исполнительного органа перед вышестоящим бюджетом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35"/>
        <w:gridCol w:w="1035"/>
        <w:gridCol w:w="1035"/>
        <w:gridCol w:w="5627"/>
        <w:gridCol w:w="28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район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район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5 143,2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5 143,2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5 143,2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5 143,2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204 687,3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204 687,3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204 687,3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204 687,3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174 993,4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2 832,8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3 764,4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5 141,5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64 157,5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бюджета: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22 278,2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3 773,7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7 257,8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690 534,8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690 534,8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690 534,8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690 534,8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1 487 831,1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 грамма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программа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146 395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строительсво школы-интерната с государственным языком обучения на 400 мест со спальным корпусом на 200 мест в с.Новоишимское района имени Габита Мусрепова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 детского сада на 320 мест по адресу ул. Мира-ул. Строительная в г. Петропавловске Северо-Казахстанской области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470 178,7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470 178,7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470 178,7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поликлиники на 250 посещений в смену в с. Смирново Аккайынского района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 поликлиники на 250 посещений в смену в селе Явленка Есильского района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224 749,1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поликлиники на 250 посещений в смену в г.Булаево района Магжана Жумабаева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99 288,8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поликлиники на 250 посещений в смену в г.Сергеевка района Шал акына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264 910,7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241 231,6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1 487 831,1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