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2fe9" w14:textId="0dc2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лицензии, переоформление, выдача дубликатов лицензии для занятия деятельностью в области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23 сентября 2014 года № 353. Зарегистрировано Департаментом юстиции Северо-Казахстанской области 24 октября 2014 года № 2964. Утратило силу постановлением акимата Северо-Казахстанской области от 20 августа 2015 года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для занятия деятельностью в области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23 сентября 2014 года № 353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лицензии, переоформление, выдача дубликатов лицензии для занятия деятельностью в области ветеринарии"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"Выдача лицензии, переоформление, выдача дубликатов лицензии для занятия деятельностью в области ветеринарии" оказывается: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выдача лицензии на производство препаратов ветеринарного назначения – Комитетом ветеринарного контроля и надзора Министерства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выдача лицензии на ветеринарно-санитарную экспертизу продуктов и сырья животного происхождения (далее - государственная услуга) - местным исполнительным органом Северо-Казахстанской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лицензия и (или) приложение к лицензии, переоформление, дубликат лицензии и (или) приложение к лицензии для занятия деятельностью в области ветеринарии,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канцелярией услугодателя, а также посредством веб-портала "Е-лицензирование"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Основанием для начала процедуры (действия) по оказанию государственной услуги является предоставление услугополучателем (либо его представителем по доверенности)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копия документа, подтверждающего уплату в бюджет лицензионного сбора за право занятия деятельностью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сведения и документы в соответствии с квалификационными требованиями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запрос в форме электронного документа, удостоверенного электронной цифровой подписью (далее – ЭЦП)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оплату в бюджет лицензионного сбора за право занятия деятельностью в области ветеринарии в виде электронной копии документа, за исключением случаев оплаты через платежный шлюз "электронного правительства" (далее -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сведения и документы в соответствии с квалификационными требованиями,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для выдачи приложения к лицензии в рамках вида деятельности, на который имеется лицензия: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сведения и документы в соответствии с квалификационными требованиями к подвиду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сведения и документы в соответствии с квалификационными требованиями к подвиду деятельности,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для переоформления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копия документа, подтверждающего оплату в бюджет лицензионного сбора за переоформление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оплату в бюджет лицензионного сбора за переоформление лицензии, в виде электронной копии документа,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 утере, порче лицензии и (или) приложения к лицензии услугополучатель обращается к услугодателю для получения дубликата лицензии лишь при отсутствии возможности получения сведений о лицензии из соответствующих информационных систем на портале с предоставлением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заявление в произвольной форме об утере, порче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оплату в бюджет лицензионного сбора за выдачу дубликата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заявления и соответствующего пакета документов, ставит отметку о регистрации на копии заявления услугополучателя с указанием номера и даты приема пакета документов, и передает документы руководителю услугодателя – не более тридцати минут. Результат – отметка о регистрации на копии заявления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ознакамливается с пакетом документов и определяет ответственного исполнителя услугодателя, накладывает резолюцию – не более тридцати минут. Результат –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 проверяет полноту пакета документов и подготавливает проект лицензии и (или) приложение к лицензии – не позднее четырнадцати рабочих дней; проект переоформления лицензии и (или) приложения к лицензии – не позднее четырнадцати рабочих дней; проект дубликата лицензии и (или) приложения к лицензии – не позднее двух рабочих дней, либо проект мотивированного ответа об отказе в предоставлении государственной услуги, по следующим основаниям: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занятие видом деятельности, запрещено законами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 внесен лицензионный сбор за право занятия отдельными видами деятельности, в случае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не соответствует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 согласована выдача лицензии услугополучателю согласующим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отношении услугополучателя имеется вступивший в законную силу приговор суда, запрещающий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судом на основании представления судебного исполнителя запрещено услугополучателю получать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подготовка проекта лицензии и (или) приложение к лицензии; проекта переоформления лицензии и (или) приложения к лицензии; проекта дубликата лицензии и (или) приложения к лицензии, либо проекта мотивированного ответа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подписывает соответствующий проект результата государственной услуги – не более пятнадцати минут. Результат – подписка соответствующего проекта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результат оказания государственной услуги услугополучателю, либо направляет в "личный кабинет" услугополучателя в форме электронного документа подписанного ЭЦП уполномоченного лица услугодателя - не более тридцати минут. Результат – выдача сотрудником канцелярии услугодателя результата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постановлением акимата Северо-Казахстанской области от 07.04.2015 </w:t>
      </w:r>
      <w:r>
        <w:rPr>
          <w:rFonts w:ascii="Times New Roman"/>
          <w:b w:val="false"/>
          <w:i w:val="false"/>
          <w:color w:val="ff0000"/>
          <w:sz w:val="28"/>
        </w:rPr>
        <w:t>N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заявления и принятия соответствующего пакета документов (сотрудник канцелярии);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наложение резолюции (руководство);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проекта результата оказания государственной услуги (ответственный исполнитель);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подписание проекта результата государственной услуги (руководство);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выдача результата государственной услуги (сотрудник канцелярии).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заявления и соответствующего пакета документов, ставит отметку о регистрации на копии заявления услугополучателя с указанием номера и даты приема пакета документов и передает документы руководителю услугодателя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ознакамливается с пакетом документов и определяет ответственного исполнителя услугодателя, накладывает резолюцию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проверяет полноту пакета документов и подготавливает проект лицензии и (или) приложение к лицензии – не позднее четырнадцати рабочих дней; проект переоформления лицензии и (или) приложения к лицензии – не позднее четырнадцати рабочих дней; проект дубликата лицензии и (или) приложения к лицензии – не позднее двух рабочих дней, либо проект мотивированного ответа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руководство услугодателя подписывает соответствующий проект результата государственной услуги – не более пятнадцати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результат оказания государственной услуги услугополучателю, либо направляет в "личный кабинет" услугополучателя в форме электронного документа, подписанного ЭЦП уполномоченного лица услугодателя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Справочник бизнес-процессов оказание государственной услуги указан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посредством веб-портала "Е-лицензирование"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и авторизацию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выбор услугополучателем электронной государственной услуги, заполнение полей электронного запроса и прикрепление пакета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"личного кабинета"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получение услугополучателем результата государственной услуги в истории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лицензии, переоформление, выдача дубликатов лицензии для занятия деятельностью в области ветеринарии"</w:t>
            </w:r>
          </w:p>
        </w:tc>
      </w:tr>
    </w:tbl>
    <w:bookmarkStart w:name="z16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юридического/физического лица для получения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>приложения к лицензии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(полное 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(полное наименование юридического лица, БИН/фамилия,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отчество (при наличии) физического лица, 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Адрес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(индекс, город, район, область, улица, номер дома,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телефон, факс, е-mail)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Банковский счет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Филиалы (представительства, объекты, пункты, участки)_______________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(местонахождение и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Прилагаемые документы:________________________________________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__________________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(подпись)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печати 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Заявление принято к рассмотрению 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(подпись, фамилия, имя, отчество (при наличии) ответственного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государственной услуги "Выдача лицензии, переоформление, выдача дубликатов лицензии для занятия деятельностью в области ветеринарии" </w:t>
            </w:r>
          </w:p>
        </w:tc>
      </w:tr>
    </w:tbl>
    <w:bookmarkStart w:name="z17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при лицензировании деятельности в области ветеринарии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6639"/>
        <w:gridCol w:w="2914"/>
        <w:gridCol w:w="2420"/>
      </w:tblGrid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включают наличие: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штате юридического лица специалистов (не менее одного ветеринарного врача или фельдшера), имеющих высшее и (или) послевузовское образование по специальностям "ветеринарная медицина", "ветеринарная санитария" и (или) техническое и профессиональное образование (колледж) по специальности "ветеринария" (сводная таблица, включающая фамилию, имя, отчество, подписанная первым руководителем и скрепленная печатью организации);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об имени, фамилии, отчестве, должности специалистов, наличии у них диплома, специальности по диплому, наименовании учебного заведения, год 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физического лица высшего и (или) послевузовского образования по специальностям "ветеринарная медицина", "ветеринарная санитария" и (или) технического и профессионального образования (колледж) по специальности "ветеринария";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 наличии диплома, специальности по диплому, наименовании учебного заведения, год 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 или ином законном основании, производственных помещений (копии правоустанавливающих документов на производственные помещения или договор аренды, нотариально засвидетельствованные в случае непредставления оригинала для сверки).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 наличии: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праве собственности производственных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договора на аренду помещения или документа, подтверждающего право собственности владельца на помещение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Государственной базы данных "Регистр недвижимости"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осуществлении подвида деятельности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ветеринарно-санитарной экспертизе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 (стандарты, методические указания), регламентирующие методы испытаний, а также измерительного, испытательного оборудования, прошедшего проверку и (или) калибровку в порядке, установленном Законом Республики Казахстан "Об обеспечении единства измерений", для проведения ветеринарно-санитарной экспертизы продуктов и сырья животного происхождения.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 наличии нормативных документов, измерительного, испытательного оборудования, прошедшего проверку и (или) калибровку для проведения ветеринарно-санитарной экспертизы продуктов и сырья животного происхождения.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лицензии, переоформление, выдача дубликатов лицензии для занятия деятельностью в области ветеринарии"</w:t>
            </w:r>
          </w:p>
        </w:tc>
      </w:tr>
    </w:tbl>
    <w:bookmarkStart w:name="z18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услугодателя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962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Через портал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