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efdc" w14:textId="eade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ветеринарной справки"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сентября 2014 года № 354. Зарегистрировано Департаментом юстиции Северо-Казахстанской области 24 октября 2014 года № 2965.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 государственной услуги "Выдача ветеринарной справки".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23 сентября 2014 года № 354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ветеринарной справки"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ветеринарной справки" (далее государственная услуга) оказывается государственными ветеринарными организациями, созданными местными исполнительными органами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выдача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представление услугополучателем (либо его представителя по доверенности) заявления и предоставления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копии ветеринарного паспорта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кожевенно-меховое сырье обязательно наличие ярлыка с указанием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осуществляет прием и регистрацию полученных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ознакамливается с документами, определяет ответственного исполнителя, накладывает резолюцию и направляет документы ответственному исполнителю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рассматривает представленные документы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проводит ветеринарный осмотр животного, продукции и сырья животного происхождения, исходя из наличия ветеринарного паспорта и индивидуального номера животного и сведений о животных, имеющихся в базе данных по идентификации сельскохозяйственных животных или выписки из нее, при этом на момент обращения услугополучателя учитывается эпизоотическая ситуация на территории соответствующей административно-территориальной единицы и производит запись результатов ветеринарного осмотра в ветеринарной справке – в течение дня обращения;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канцелярия услугодателя выдает ветеринарную справку услугополучателю (либо его представителю по доверенности) –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и предоставленных документов, отметка на копии заявления услугополучателя (работник канцелярии);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наложение резолюции (руководитель);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предоставленных документов, проведение ветеринарного осмотра животного, продукции и сырья животного происхождения, запись результатов ветеринарного осмотра в ветеринарной справке (ответственный исполнитель);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ветеринарной справки (работник канцелярии).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постановлением акимата Северо-Казахстанской области от 07.04.2015 </w:t>
      </w:r>
      <w:r>
        <w:rPr>
          <w:rFonts w:ascii="Times New Roman"/>
          <w:b w:val="false"/>
          <w:i w:val="false"/>
          <w:color w:val="ff0000"/>
          <w:sz w:val="28"/>
        </w:rPr>
        <w:t>N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прием, регистрация заявления и документов, отметка на копии заявления услугополучателя о регистрации с указанием даты и времени приема пакета документов (сотрудник канцелярии)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ознакомление с документами и наложение резолюции (руководитель)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представленных документов, запись результатов ветеринарного осмотра в ветеринарной справке (ответственный исполнитель) –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ветеринарной справки (работник канцелярии)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Описание последовательности процедур (действий) сопровождается справочником бизнес-процессов по оказанию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регламенту государственной услуги "Выдача ветеринарной справки"</w:t>
            </w:r>
          </w:p>
        </w:tc>
      </w:tr>
    </w:tbl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государственных ветеринарных организаций, созданных местными исполнительными органами оказывающих государственную услугу "Выдача ветеринарной справки"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3"/>
        <w:gridCol w:w="5720"/>
        <w:gridCol w:w="2097"/>
      </w:tblGrid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акимата города Петропавловска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KGP_vetstanzia@mail.ru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42-51-65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"Отдел сельского хозяйства и ветеринарии Айыртауского района Северо-Казахстанской области" акимата Айыртауского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Саумалколь,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Акана-Серә,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airtauvetst@mail.ru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(715-33)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"Отдел сельского хозяйства и ветеринарии Акжарского района Северо-Казахстанской области" акимата Акжарского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akzharvet@mail.ru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(715-46)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7-91-17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"Аккайынский районный отдел сельского хозяйства и ветеринарии" акимата Аккайынского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Смирново,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vstanciya@mail.ru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(715-32)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"Отдел сельского хозяйства и ветеринарии Есильского района Северо-Казахстанской области" акимата Есильского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Тимофеева,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esil_vet58@mail.ru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(715-43)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"Отдел сельского хозяйства и ветеринарии Жамбылского района Северо-Казахстанской области" акимата Жамбылского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Пресновка,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Водопроводный,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zhambyl.vet@bk.ru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района Магжана Жумабаева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Магжана Жумабаева,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Булаево,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g-smagulova@bk.ru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(715-31)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2-04-14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"Кызылжарский районный отдел сельского хозяйства и ветеринарии" акимата Кызылжарского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Кызылжарский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Бесколь,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kizilzharvet@mail.ru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 акимата Мамлютского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Мамлютский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Мамлютка,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rahimova. karlygash@mail.ru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7-90-23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"Отдел сельского хозяйства и ветеринарии района имени Габита Мусрепова Северо-Казахстанской области" акимата района имени Габита Мусрепова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Новоишимское,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Абылай-хана,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dishmyak@mail.ru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"Отдел сельского хозяйства и ветеринарии Тайыншинского района Северо-Казахстанской области" акимата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Тайыншинский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Тайынша,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Куншыгыс,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urazbaeva.89@mail.ru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"Отдел сельского хозяйства и ветеринарии Тимирязевского района Северо-Казахстанской области" акимата Тимирязевского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Тимирязево,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viterinar@mail.ru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предприятие на праве хозяйственного ведения "Ветеринарная станция" государственного учреждения "Отдел сельского хозяйства и ветеринарии Уалихановского района Северо-Казахстанской области" акимата Уалихановского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Кишкенеколь,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Жамбыла,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ualvet@mail.ru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2-00-61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станция" государственного учреждения "Отдел сельского хозяйства и ветеринарии района Шал акына Северо-Казахстанской области" акимата района Шал акына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Шал акына,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Сергеевка,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Крымская, 2А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vet.stancia.shal@mail.ru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(715-34)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ветеринарной справки"</w:t>
            </w:r>
          </w:p>
        </w:tc>
      </w:tr>
    </w:tbl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