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1299" w14:textId="790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11 июня 2014 года № 172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сентября 2014 года № 349. Зарегистрировано Департаментом юстиции Северо-Казахстанской области 24 октября 2014 года № 2968.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11 июня 2014 года № 172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2846, опубликовано в газете "Северный Казахстан" от 2 августа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районными и города областного значения уполномоченными органами по развитию сельских территорий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"Приложение 1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заменить словами "Приложение 1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уполномоченных органов по развитию сельских территории по представлению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2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заменить словами "Приложение 2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3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заменить словами "Приложение 3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"Соглашение о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"Предмет Соглашения"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__________________________ (здравоохранения, образования, социального обеспечения, культуры, спорта, агропромышленного комплекса), расположенной в сельском населенном пункте _____________________;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4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заменить словами "Приложение 4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