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61c6" w14:textId="4f26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октября 2014 года № 369. Зарегистрировано Департаментом юстиции Северо-Казахстанской области 7 ноября 2014 года № 2978.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03 октября 2014 года № 369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местными исполнительными органами Северо-Казахстанской области, районов и города Петропавловск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на включение в список получателей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предоставлением следующего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справка банка второго уровня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Сельхозтоваропроизводители (далее – услугополучатель), занятые производством зерновых культур (кроме риса, кукурузы на зерно), предоставляют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аттестат на семена либо свидетельство на семена (в случае приобретения семян), выданных аттестованными производителями или реализаторами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о кондиционности семян, выданного аттестованными лабораториями по экспертизе качества семян в случае использования для посева семян 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акт апробации сортовых посевов в случае использования для посева семян собственного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копию карты (схемы) размещения полей в севообороте (заверенную услугополучателем и согласованную услугодателем)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копию карты (схемы) размещения полей в севообороте (заверенную услугополучателем) за текущий год (с 2015 года копии книги истории полей и севооборотов).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субсидированию подлежат только площади, засеянные семенами не ниже третьей репродукции сортов, включенных в Государственный реестр селекционных достижений, допущенных к использованию в Республике Казахстан и (или) признанных перспективными.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при приобретении семян сельскохозяйственных культур на основании договора лизинга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сведения касательно наличия договора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прием, регистрацию заявки и пакета документов, и выдает талон о принятии заявки – не более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сельского хозяйства и ветеринарии (далее – руководитель услугодателя) накладывает визу на заявку и направляет ответственному работнику отдела сельского хозяйства и ветеринарии (далее – ответственный работник отдела)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отдела рассматривает представленные документы и направляет в межведомственную комиссию (далее – МВК)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пакет документов, составляет список услугополучателей, претендующих на получение субсидий по направлениям субсидирования и распределяет объемы субсидирования (не более 3 рабочих дней). После завершения установленного оптимального срока сева организация выезда членов МВК в хозяйства услугополучателей с целью визуальной проверки наличия всходов, а также соблюдения услугополучателями севооборотов, указанных в картах (схемах) размещения полей в севообороте либо книге истории полей и севооборотов (не более 14 рабочих дней). По итогам проверок членами МВК составляется акт приемки посевов в трех экземплярах и утверждается акимом района (города областного значения)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 утверждает акт приемки посевов и направляет МВК для составления окончательного списка услугополучателей на получение субсидий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пакета документов составляет окончательный список услугополучателей на получение субсидий и представляет на утверждение списки услугополучателей акиму района (города областного значения)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 (города областного значения) утверждает список услугополучателей и предоставляет в государственное учреждение "Управление сельского хозяйства Северо-Казахстанской области" (далее – управление) утвержденный список услугополучателей –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Ответственный работник управления проверяет соответствие представленных документов требованиям, установленным законодательством РК, формирует ведомость на выплату субсидий, представляет в территориальное подразделение казначейства реестр счетов к оплате и счета к оплате в двух экземплярах – не более 10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выдача талона и направление пакета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передача заявки, пакета документов ответственному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заявки, пакета документов в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представляет на утверждение акт приемки посевов акиму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составление окончательного списка услугополучателей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на утверждение акиму района (города областного значения) окончательного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в управление утвержденного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ведомости на выплату бюджетных субсидий, счета к оплате и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работник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работник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прием, регистрацию заявки и пакета документов, и выдает талон о принятии заявки – не более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визу на заявку и направляет ответственному работнику отдела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отдела рассматривает представленные документы и направляет в МВК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пакет документов, составляет список услугополучателей, претендующих на получение субсидий по направлениям субсидирования и распределяет объемы субсидирования (не более 3 рабочих дней). После завершения установленного оптимального срока сева организация выезда членов МВК в хозяйства услугополучателей с целью визуальной проверки наличия всходов, а также соблюдения услугополучателями севооборотов, указанных в картах (схемах) размещения полей в севообороте либо книге истории полей и севооборотов (не более 14 рабочих дней). По итогам проверок членами МВК составляется акт приемки посевов в трех экземплярах и утверждается акимом района (города областного значения)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 утверждает акт приемки посевов и направляет МВК для составления окончательного списка услугополучателей на получение субсидий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пакета документов составляет окончательный список услугополучателей на получение субсидий и представляет на утверждение списки услугополучателей акиму района (города областного значения)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 (города областного значения) утверждает список услугополучателей и предоставляет в управление утвержденный список услугополучателей –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работник управления проверяет соответствие представленных документов требованиям, установленным законодательством РК, формирует ведомость на выплату субсидий, представляет в территориальное подразделение казначейства реестр счетов к оплате и счета к оплате в двух экземплярах – не более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указано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получение субсидий,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действующий на основании: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лице первого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настоящим просит о выделении субсидии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для выращивания следующих видов сельскохозяйственных культур на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(площадь) (культура) (площадь)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(площадь) (культура) (площадь)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(площадь) (культура) (площадь)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383"/>
        <w:gridCol w:w="1668"/>
        <w:gridCol w:w="530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документа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либо свидетельство на семена (в случае приобретения семян), выданный аттестованными производителями или реализаторами семян, а в случае использования для посева семян собственного производства – удостоверение о кондиционности семян, выданное аттестованными лабораториями по экспертизе качества семян, и акты апробации сортовых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купли-продажи сахарной свеклы с сахарным заводом (для получения субсидий на 1 тонну произведенной сахарной свеклы)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 оказании услуг по переработке давальческой сахарной свеклы (для получения субсидий на 1 тонну произведенной сахарной свеклы)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или справка уполномоченного органа по государственной регистрации недвижимости о наличии и рабочей площади теплицы (для СХТП,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овощей в защищенном грунте)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лизинга на приобретение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сельского потребительского кооператива или сельского кооператива водопользователей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услугополучателя: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принята к рассмотрению "__" 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отчество, ответственного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принявшего заявку)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1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