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a7c8" w14:textId="ce0a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октября 2014 года № 379. Зарегистрировано Департаментом юстиции Северо-Казахстанской области 7 ноября 2014 года № 2981.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субсидирования ставки вознаграждения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гарантий в рамках программы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грантов в рамках программы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поддержки по развитию производственной (индустриальной) инфраструктуры в рамках программы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9 октября 2014 года № 379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ставки вознаграждения в рамках программы 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субсидирования ставки вознаграждения в рамках программы "Дорожная карта бизнеса 2020" (далее -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выписка из протокола заседания Регионального координационного совета (далее - 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заявления, а также документов предоставленных услугополучателем,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субсидирований в рамках программы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"Об утверждении стандартов государственных услуг, оказываемых в сфере поддержки предпринимательской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заявления-анкеты и пакета документов, регистрация заявления-анкеты услугополучателя в соответствующем журнале регистрации (не более 10 (десяти) минут) и передача материалов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визы руководителя услугодателя и передача ответственному исполнителю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ответственным исполнителем заявления-анкеты и пакета документов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материалов на заседание РКС ответственным исполнителем в течение 10 (десяти) рабочих дней с момента получения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проекта на заседании РКС, оформление протокола и (не более 2 (двух)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извещение услугополучателю о результатах рассмотрения проекта на РКС, а также выписку из протокола РКС Финансовому агенту и в соответствующие Банки/Банк Развития, (не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и порядок его передачи в другое структурное подразделение: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выдает копию заявления-анкеты услугополучателю со штампом регистрации у услугодателя с входящим номером, датой и передает материалы руководителю услугодателя для наложения визы;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отмечает соответствующей визой и передает ответственному исполнителю услугодателя на предварительное рассмотрение и проверку заявление-анкету и пакет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принимает и осуществляет проверку полноты документов, в случае предоставления полного пакета документов направляет материал на заседание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проводит подготовку раздаточного материала для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оформляет протокол и подписывает членами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договора субсидирования между услугополучателем, Финансовым агентом и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заявления-анкеты и пакета документов, проводит регистрацию заявления-анкеты услугополучателя в соответствующем журнале регистрации (не более 10 (десяти) минут) и передает материалы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накладывает визу на заявление-анкету и передает ответственному исполнителю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полноты, представляемых совместно с заявлением-анкетой пакета документов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неполного пакета документов либо представления документов, не соответствующих установленным формам, ответственный исполнитель услугодателя возвращает услугополучателю предоставленные документы с указанием конкретных недостатков по предоставленным документам для доработки в трехдневный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предварительное рассмотрение проекта предпринимателя и выработка рекомендаций для РКС по проекту; формирование предложений, повестки дня, определение даты, времени и места проведения заседания РКС, о чем уведомляет всех членов РКС; направление проекта предпринимателя для рассмотрения РКС, в течение 10 (десяти) рабочих дней с момента получения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РКС рассматривает проекты на соответствие критериям Программы "Дорожная карта бизнеса 2020" и в соответствии с приоритетами региона принимает решение о возможности (или невозможности) субсидирования. Решение РКС оформляется соответствующим протоколом и передается ответственному исполнителю (не более 2 (двух)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извещение услугополучателю о результатах рассмотрения проекта на РКС, а также выписку из протокола РКС Финансовому агенту и в соответствующие Банки/Банк Развития, (не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"Предоставление субсидирования ставки вознаграждения в рамках программы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Взаимодействие с центром обслуживания населения и (или) иными услугодателями, а также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субсидирования ставки вознаграждения в рамках программы "Дорожная карта бизнеса 2020"</w:t>
            </w:r>
          </w:p>
        </w:tc>
      </w:tr>
    </w:tbl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ставки вознаграждения в рамках программы "Дорожная карта бизнеса 2020"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9 октября 2014 года № 379</w:t>
            </w:r>
          </w:p>
        </w:tc>
      </w:tr>
    </w:tbl>
    <w:bookmarkStart w:name="z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в рамках программы 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1.Государственная услуга "Предоставление гарантий в рамках программы "Дорожная карта бизнеса 2020" (далее -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выписка из протокола заседания Регионального координационного совета (далее - 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заявления, а также документов предоставленных услугополучателем,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в рамках программы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"Об утверждении стандартов государственных услуг, оказываемых в сфере поддержки предпринимательской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заявления-анкеты и пакета документов, регистрация заявления-анкеты услугополучателя в соответствующем журнале регистрации (не более 10 (десяти) минут) и передача материалов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визы руководителя услугодателя и передача ответственному исполнителю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ответственным исполнителем заявления-анкеты и пакета документов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материалов на заседание РКС ответственным исполнителем в течение 10 (десяти) рабочих дней с момента получения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проекта на заседании РКС, оформление протокола и (не более 2 (двух)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извещение услугополучателю о результатах рассмотрения проекта на РКС, а также выписку из протокола РКС Финансовому агенту и в соответствующие Банки/Банк Развития, (не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и порядок его передачи в другое структурное подразделение: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выдает копию заявления-анкеты услугополучателю со штампом регистрации у услугодателя с входящим номером, датой и передает материалы руководителю услугодателя для наложения визы;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отмечает соответствующей визой и передает ответственному исполнителю услугодателя на предварительное рассмотрение и проверку заявление-анкету и пакет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принимает и осуществляет проверку полноты документов, в случае предоставления полного пакета документов направляет материал на заседание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проводит подготовку раздаточного материала для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оформляет протокол и подписывает членами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договора субсидирования между услугополучателем, Финансовым агентом и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заявления-анкеты и пакета документов, проводит регистрацию заявления-анкеты услугополучателя в соответствующем журнале регистрации (не более 10 (десяти) минут) и передает материалы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накладывает визу на заявление-анкету и передает ответственному исполнителю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полноты, представляемых совместно с заявлением-анкетой пакета документов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неполного пакета документов либо представления документов, не соответствующих установленным формам, ответственный исполнитель услугодателя возвращает услугополучателю предоставленные документы с указанием конкретных недостатков по предоставленным документам для доработки в трехдневный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предварительное рассмотрение проекта предпринимателя и выработка рекомендаций для РКС по проекту; формирование предложений, повестки дня, определение даты, времени и места проведения заседания РКС, о чем уведомляет всех членов РКС; направление проекта предпринимателя для рассмотрения РКС, в течение 10 (десяти) рабочих дней с момента получения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РКС рассматривает проекты на соответствие критериям Программы "Дорожная карта бизнеса 2020" и в соответствии с приоритетами региона принимает решение о возможности (или невозможности) субсидирования. Решение РКС оформляется соответствующим протоколом и передается ответственному исполнителю (не более 2 (двух)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извещение услугополучателю о результатах рассмотрения проекта на РКС, а также выписку из протокола РКС Финансовому агенту и в соответствующие Банки/Банк Развития, (не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"Предоставление гарантий в рамках программы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Взаимодействие с центром обслуживания населения и (или) иными услугодателями, а также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гарантий в рамках программы "Дорожная карта бизнеса 2020"</w:t>
            </w:r>
          </w:p>
        </w:tc>
      </w:tr>
    </w:tbl>
    <w:bookmarkStart w:name="z1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в рамках программы "Дорожная карта бизнеса 2020"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9 октября 2014 года № 379</w:t>
            </w:r>
          </w:p>
        </w:tc>
      </w:tr>
    </w:tbl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грантов в рамках программы 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грантов в рамках программы "Дорожная карта бизнеса 2020" (далее -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выписка из протокола заседания Регионального координационного совета (далее - 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заявления, а также документов предоставленных услугополучателем,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грантов в рамках программы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"Об утверждении стандартов государственных услуг, оказываемых в сфере поддержки предпринимательской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заявления-анкеты и пакета документов, регистрация заявления-анкеты услугополучателя в соответствующем журнале регистрации (не более 10 (десяти) минут) и передача материалов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визы руководителя услугодателя и передача ответственному исполнителю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ответственным исполнителем заявления-анкеты и пакета документов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материалов на заседание РКС ответственным исполнителем в течение 10 (десяти) рабочих дней с момента получения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проекта на заседании РКС, оформление протокола и (не более 2 (двух)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извещение услугополучателю о результатах рассмотрения проекта на РКС, а также выписку из протокола РКС Финансовому агенту и в соответствующие Банки/Банк Развития, (не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и порядок его передачи в другое структурное подразделение: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выдает копию заявления-анкеты услугополучателю со штампом регистрации у услугодателя с входящим номером, датой и передает материалы руководителю услугодателя для наложения визы;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отмечает соответствующей визой и передает ответственному исполнителю услугодателя на предварительное рассмотрение и проверку заявление-анкету и пакет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принимает и осуществляет проверку полноты документов, в случае предоставления полного пакета документов направляет материал на заседание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проводит подготовку раздаточного материала для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оформляет протокол и подписывает членами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договора субсидирования между услугополучателем, Финансовым агентом и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заявления-анкеты и пакета документов, проводит регистрацию заявления-анкеты услугополучателя в соответствующем журнале регистрации (не более 10 (десяти) минут) и передает материалы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накладывает визу на заявление-анкету и передает ответственному исполнителю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представляемых совместно с заявлением-анкетой, пакета документов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неполного пакета документов либо представления документов, не соответствующих установленным формам, ответственный исполнитель услугодателя возвращает услугополучателю предоставленные документы с указанием конкретных недостатков по предоставленным документам для доработки в трехдневный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предварительное рассмотрение проекта предпринимателя и выработка рекомендаций для РКС по проекту; формирование предложений, повестки дня, определение даты, времени и места проведения заседания РКС, о чем уведомляет всех членов РКС; направление проекта предпринимателя для рассмотрения РКС, в течение 10 (десяти) рабочих дней с момента получения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РКС рассматривает проекты на соответствие критериям Программы "Дорожная карта бизнеса 2020" и в соответствии с приоритетами региона принимает решение о возможности (или невозможности) субсидирования. Решение РКС оформляется соответствующим протоколом и передается ответственному исполнителю (не более 2 (двух)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извещение услугополучателю о результатах рассмотрения проекта на РКС, а также выписку из протокола РКС Финансовому агенту и в соответствующие Банки/Банк Развития, (не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"Предоставление грантов в рамках программы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Взаимодействие с центром обслуживания населения и (или) иными услугодателями, а также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грантов в рамках программы "Дорожная карта бизнеса 2020"</w:t>
            </w:r>
          </w:p>
        </w:tc>
      </w:tr>
    </w:tbl>
    <w:bookmarkStart w:name="z1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грантов в рамках программы "Дорожная карта бизнеса 2020"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9 октября 2014 года № 379</w:t>
            </w:r>
          </w:p>
        </w:tc>
      </w:tr>
    </w:tbl>
    <w:bookmarkStart w:name="z1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поддержки по развитию производственной (индустриальной) инфраструктуры в рамках программы "Дорожная карта бизнеса 2020" (далее -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выписка из протокола заседания Регионального координационного совета (далее - 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заявления, а также документов предоставленных услугополучателем,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"Об утверждении стандартов государственных услуг, оказываемых в сфере поддержки предпринимательской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заявления-анкеты и пакета документов, регистрация заявления-анкеты услугополучателя в соответствующем журнале регистрации (не более 10 (десяти) минут) и передача материалов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визы руководителя услугодателя и передача ответственному исполнителю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ответственным исполнителем заявления-анкеты и пакета документов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материалов на заседание РКС ответственным исполнителем в течение 10 (десяти) рабочих дней с момента получения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проекта на заседании РКС, оформление протокола и (не более 2 (двух)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извещение услугополучателю о результатах рассмотрения проекта на РКС, а также выписку из протокола РКС Финансовому агенту и в соответствующие Банки/Банк Развития, (не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и порядок его передачи в другое структурное подразделение: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выдает копию заявления-анкеты услугополучателю со штампом регистрации у услугодателя с входящим номером, датой и передает материалы руководителю услугодателя для наложения визы;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отмечает соответствующей визой и передает ответственному исполнителю услугодателя на предварительное рассмотрение и проверку заявление-анкету и пакет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принимает и осуществляет проверку полноты документов, в случае предоставления полного пакета документов направляет материал на заседание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проводит подготовку раздаточного материала для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оформляет протокол и подписывает членами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договора субсидирования между услугополучателем, Финансовым агентом и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заявления-анкеты и пакета документов, проводит регистрацию заявления-анкеты услугополучателя в соответствующем журнале регистрации (не более 10 (десяти) минут) и передает материалы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накладывает визу на заявление-анкету и передает ответственному исполнителю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полноты, представляемых совместно с заявлением-анкетой, пакета документов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неполного пакета документов либо представления документов не соответствующих установленным формам, ответственный исполнитель услугодателя возвращает услугополучателю предоставленные документы с указанием конкретных недостатков по предоставленным документам для доработки в трехдневный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предварительное рассмотрение проекта предпринимателя и выработка рекомендаций для РКС по проекту; формирование предложений, повестки дня, определение даты, времени и места проведения заседания РКС, о чем уведомляет всех членов РКС; направление проекта предпринимателя для рассмотрения РКС, в течение 10 (десяти) рабочих дней с момента получения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РКС рассматривает проекты на соответствие критериям Программы "Дорожная карта бизнеса 2020" и в соответствии с приоритетами региона принимает решение о возможности (или невозможности) субсидирования. Решение РКС оформляется соответствующим протоколом и передается ответственному исполнителю (не более 2 (двух)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извещение услугополучателю о результатах рассмотрения проекта на РКС, а также выписку из протокола РКС Финансовому агенту и в соответствующие Банки/Банк Развития, (не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Взаимодействие с центром обслуживания населения и (или) иными услугодателями, а также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</w:t>
            </w:r>
          </w:p>
        </w:tc>
      </w:tr>
    </w:tbl>
    <w:bookmarkStart w:name="z19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 инфраструктуры в рамках программы "Дорожная карта бизнеса 2020"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