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b524" w14:textId="14cb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27  декабря 2013 года № 1 «О бюджете города Петропавловска на 2014-2016 годы»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25 июня 2014 года N 1. Зарегистрировано Департаментом юстиции Северо-Казахстанской области 27 июня 2014 года N 2842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от 27 декабря 2013 года № 1 «О бюджете города Петропавловска на 2014-2016 годы» (зарегистрировано в Реестре государственной регистрации нормативных правовых актов под № 2481 от 14 января 2014 года, опубликовано 24 января 2014 года в газете «Қызылжар Нұры» № 4, в газете «Проспект СК» № 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Петропавловска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19 858 676,7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9 129 569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79 300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1 119 584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9 530 223,7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19 959 919,3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835 110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-936 352,6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936 352,6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705 426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730 926,6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Петропавловского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 А. Фомин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Петропавловского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 Л. Жалмуканова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июня 2014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13"/>
        <w:gridCol w:w="773"/>
        <w:gridCol w:w="7913"/>
        <w:gridCol w:w="26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19 858 676,7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9 129 569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4 918 424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4 918 424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1 578 962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901 273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522 189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2 356 994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1 943 260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225 805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24 929</w:t>
            </w:r>
          </w:p>
        </w:tc>
      </w:tr>
      <w:tr>
        <w:trPr>
          <w:trHeight w:val="9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275 189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275 189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41 184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1 119 584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991 771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991 771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127 813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103 313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9 530 223,7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9 530 223,7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9 530 223,7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19 959 919,3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229 054,1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15 328,0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15 328,0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158 403,0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143 783,0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37 404,1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26 387,1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2 329,8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7 475,2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17 919,0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17 472,0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27 701,0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27 701,0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68 817,0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68 817,0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68 817,0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6 234 097,4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6 193 124,0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21 055,0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4 212 450,1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298 088,0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868 249,0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51 269,0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491 896,0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214 596,9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40 973,4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40 973,4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665 919,8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658 981,8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126 133,0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49 562,6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81 249,0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144 814,0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53 039,0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58 712,0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7 642,2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7 353 647,5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4 941 627,8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2 630 010,4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2 310 477,3</w:t>
            </w:r>
          </w:p>
        </w:tc>
      </w:tr>
      <w:tr>
        <w:trPr>
          <w:trHeight w:val="10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1 140,1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2 396 521,7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253 442,0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101 700,0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135 695,6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253 287,0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368 384,6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16 510,7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171 770,7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21 580,7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1 020 470,4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Дорожной карте занятости 2020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1 452 557,5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103 289,0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7 334,8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7 334,8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32 140,0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29 065,0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27 376,0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10 951,0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10 951,0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58 187,0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51 876,0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6 311,0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9 132,0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1 199 647,7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1 199 647,7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43 225,3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25 795,4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25 398,4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17 429,9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7 614,0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1 790,9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39 315,4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24 330,4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24 330,4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12 632,0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944 762,1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944 762,1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438 106,1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298 206,0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199 850,0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1 406 783,5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149 248,0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149 248,0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1 239 002,5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59 425,5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1 179 277,0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18 533,0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18 533,0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1 493 349,7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1 493 349,7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86 435,7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1 406 914,0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835 110,0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835 110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835 110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835 110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777 110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-936 352,6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936 352,6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705 426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705 426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705 426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705 426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730 926,6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730 926,6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730 926,6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июня 2014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городского бюджета, сложившихся на 1 января 2014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713"/>
        <w:gridCol w:w="7893"/>
        <w:gridCol w:w="263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1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3542,1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2 197,9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18 014,0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37 907,8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186 382,3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1 140,1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имущества.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85 024,5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10 594,3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33 999,1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6 580,7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6 395,4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199 647,7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5 183,1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5 776,5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86 435,7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730 926,6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июня 2014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и кредитов из областного бюджета по г.Петропавловску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33"/>
        <w:gridCol w:w="713"/>
        <w:gridCol w:w="8013"/>
        <w:gridCol w:w="255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3 169 343,9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165 875,0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165 875,0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165 875,0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дорожных знаков и указателей в местах расположения организаций, ориентированный на обслуживание инвалидов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пешеходных переходов звуковыми и световыми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1 333 433,0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1 075 458,0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991 100,0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96 926,0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72 квартирного жилого дома микрорайона Береке по улице 5-я Сенная - проезду Досухамбетова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113 805,0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72 квартирного жилого дома микрорайона Береке по улице 5-я Сенная - улице Досухамбетова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113 743,0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15-квартирного жилого дома № 1 в микрорайоне "Береке"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72 909,0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15-квартирного жилого дома № 2 в микрорайоне "Береке"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72 909,0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15-квартирного жилого дома № 3 в микрорайоне "Береке"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72 909,0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27-квартирного жилого дома № 1 в микрорайоне "Береке"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69 162,0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27-квартирного жилого дома № 2 в микрорайоне"Береке"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65 675,0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27-квартирного жилого дома № 3 в микрорайоне "Береке"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69 162,0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 126-ти квартирного жилого дома по улице Юбилейная 9 "в" в г.Петропавловске Северо-Казахстанской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243 900,0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84 358,0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 микрорайона "Береке" (2 очередь 2 этап)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45 402,0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инженерно-коммуникационной инфраструктуры к жилым домам по улице Ухабова между улицей Дусухамбетова и проездом Дусухамбетова в микрорайоне "Береке"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15 026,0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93-х квартирного жилого дома по улице Амосова-Радищева в микрорайона "Береке" (внешние инженерные сети и благоустройство)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9 294,0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72-х квартирного жилого дома по улице 5-ая Сенная - улице Дусухамбетова в микрорайоне "Береке" (внешние инженерные сети и благоустройство)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 микрорайона "Береке" (2 очередь 1 этап)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дороги по улице Гагарина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дороги по улице 5-ая Сенная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дороги по улице Громова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дороги по улице Ухабова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дороги по проезду Дусухамбетова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дороги по проезду Московский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дороги по улице Дусухамбетова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254 927,0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101 700,0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водотведения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98 527,0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самотечного канализационного коллектора "Южный" от улицы Астана до "Южных" решеток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сетей водопровода к Куйбышевскому лесхозу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водоснабжения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4 605,0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Дорожной карте занятости 2020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Дворца спорта с ледовой ареной и легкоатлетическим манежем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263,9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550 456,0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550 456,0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317 000,0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183 456,0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117 928,0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117 928,0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117 928,0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путепровода по улице Караванная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45 660,0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модернизации существующих технологических схем очистных сооружений канализации - 4 этап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