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99b" w14:textId="5874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25 декабря 2014 года N 2482. Зарегистрировано Департаментом юстиции Северо-Казахстанской области 29 декабря 2014 года N 3031. Утратило силу постановлением акимата города Петропавловска Северо-Казахстанской области от 29 декабря 2015 года N 2436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N 2436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№ 149 "О занятости населения"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 и организаций города, в которых будут проведены оплачиваемые общественные работы, их виды и объемы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размеры оплаты труда безработных,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финансов города Петропавловска" обеспечить финансирование общественных работ по программе 451-002-100 "Программа занятости. Общественные работы" в пределах средств, предусмотренных на эти цели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Оплату труда общественных работников производить из расчета минимальной заработной платы,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 – 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490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– 490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определяются нормальной продолжительностью рабочего времени, пятидневной рабочей неделей с двумя выходными днями. Исходя из условий труда, может устанавливаться режим гибкого рабочего времени, предусмотренный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Государственному учреждению "Отдел занятости и социальных программ города Петропавловска":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обеспечить направление безработных граждан на временные общественные работы, согласно утвержденному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25 декабря 2013 года № 2422 "Об организации оплачиваемых общественных работ на предприятиях и в организациях города Петропавловска" (зарегистрировано в Реестре государственной регистрации нормативных правовых актов под № 2461, опубликовано 10 января 2014 года в газете "Қызылжар нұры", "Проспект СК"),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30 апреля 2014 года № 691 "О внесении изменения в постановление акимата города Петропавловска от 25 декабря 2013 года № 2422 "Об организации оплачиваемых общественных работ на предприятиях и в организациях города Петропавловска" (зарегистрировано в Реестре государственной регистрации нормативных правовых актов под № 2807, опубликовано 06 июня 2014 года в газете "Қызылжар нұры", "Проспект 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постановление вводится в действие по истечении десяти календарных дней после дня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врач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"Северо-Казахстанский областной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 по профилактике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со СПИД"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(СПИД)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товарищества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(ДЮ СКО)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Сейдімбек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декабря 2014 год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Кәдөш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(УПС)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"Канцелярия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суда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(КССКО)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Северо-Казахстанской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(УГД)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(УДО)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филиала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объединения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"Партия "Нұр Отан"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декабря 2014 год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Чепухина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труда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(УИТ)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(ГУВД)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25 декабря 2014 года № 2482</w:t>
            </w:r>
          </w:p>
        </w:tc>
      </w:tr>
    </w:tbl>
    <w:bookmarkStart w:name="z5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города Петропавловска Северо-Казахстанской области от 13.04.2015 </w:t>
      </w:r>
      <w:r>
        <w:rPr>
          <w:rFonts w:ascii="Times New Roman"/>
          <w:b w:val="false"/>
          <w:i w:val="false"/>
          <w:color w:val="ff0000"/>
          <w:sz w:val="28"/>
        </w:rPr>
        <w:t>N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2324"/>
        <w:gridCol w:w="644"/>
        <w:gridCol w:w="4876"/>
        <w:gridCol w:w="3293"/>
        <w:gridCol w:w="535"/>
        <w:gridCol w:w="232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"Северо-Казахстанский областной центр по профилактике и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реализации профилактических программ с целью предупреждения распространения ВИЧ – инфекции среди уязвимой группы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50 лекции и беседы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ледовых 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юстиции Северо-Казахстанской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заявки на подбор регистрационных дел, подбор архивных регистрационных дел, раскладка архивных регистрационных дел, разноска корреспонденции в другие государственные органы,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Петропавловска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заявки на подбор регистрационных дел, подбор архивных регистрационных дел, раскладка архивных регистрационных дел, разноска корреспонденции в другие государственные органы,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Комитета по правовой статистике и специальным учетам Генеральной прокуратуры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рассылка и доставка справок, формирование бумажной базы данных по качественному оперативному обслуживанию населения города в части выдачи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 единиц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данных, текущей документации в целях улучшения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налогоплательщикам в отправке форм налоговой отчетности по терминалу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дел налогоплательщиков для передачи в архив, расшивка документов по экономическим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Петропавловска Северо-Казахстанской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учета-допризывников, призывников, военнообязанных, техники, разноска и вручении повесток, оформление личных дел и подшивка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32 000 дел, вручение 4500 повесток, подшивка 30 000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Северо-Казахстанской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сопроводительных писем при направлении дел об административных правонарушениях в городском управлении, районных отделах внутренних дел, подготовка наменклатурных дел к хранению (прономеровать, подшить, опечатать), прием и передача документов факсимильной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областной филиал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разноска отчетов, досуговой деятельности инвалидов по зрению, организация культурно-массовых и спортивных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Петропавловский городской филиал Северо-Казахстанской области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 в целях улучшения качества и оперативности обслуживания, оказание помощи в обработке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ксерокопированию, рассылке и доставке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обходе территории города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"Отдел жилищной инспекции акимата города Петропавловска"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ксерокопирование, рассылка и доставка материалов, помощь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обследовании и составлении актов выбора земельных участков, в постановке их на учет, как бесхозяйное имущество,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ведению баз данных различных категорий населения, нуждающихся в социальной защите,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обработки и хранении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сельского хозяйства и ветеринарии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цен на продовольственные товары, помощь переписи домашних хозяйств и составление похозяйственных книг,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объектов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хранению документации, рассылке и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помощь в подготовке обработки и хранении документации, рассылке и доставке материалов, осуществлять выезд с сотрудниками отдела на строительные объекты в целях обеспечения контроля и мониторинга качества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и подготовке к хранению документации, рассылка и доставка материалов, помощь в организации и проведении общественных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ксерокопирование,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инспекции труда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ксерокопирование, рассылка и доставка материалов, помощь в организации и проведении общественных мероприятии, подготовка проектов договоров, доставка договоров для подписи поставщиками. Помощь в регистрации актов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Северо-Казахстнаской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сопроводительных писем, подготовка номенклатуры дел к хранению (пронумеровать, подшить, опечатать), прием и передача документов факсимильной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Петропавловска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данных, улучшения качества оперативного обслуживания населения отдела административной службы, миграционной полиции, дорожной полиции и ведения учета документов, проведения разъяснительной работы с населением о необходимости оплаты наложения административных штрафов, проведению профилактических бесед по вопросам санитарной очистки и уборки прилегающих территорий, проведению надлежащих вид фасадов зданий, офисов, магазинов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25 декабря 2014 года № 2482</w:t>
            </w:r>
          </w:p>
        </w:tc>
      </w:tr>
    </w:tbl>
    <w:bookmarkStart w:name="z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6741"/>
        <w:gridCol w:w="2758"/>
        <w:gridCol w:w="1924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связанные,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минимальных заработных 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выполняемые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и не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