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9b60" w14:textId="88a9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Власовского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20-6. Зарегистрировано Департаментом юстиции Северо-Казахстанской области 3 марта 2014 года N 2581.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Власовского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Власовского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Власовского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Агзамов С. 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 января 2014 года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 № 20-6</w:t>
            </w:r>
          </w:p>
        </w:tc>
      </w:tr>
    </w:tbl>
    <w:bookmarkStart w:name="z2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Власовского сельского округа Аккайынского района Северо-Казахстанской области</w:t>
      </w:r>
    </w:p>
    <w:bookmarkEnd w:id="3"/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Власовского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Власовского сельского округа.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Власовского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Власовского сельского округа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Власовского сельского округа подразделяется на участки (села).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Власовского сельского округа.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Власовского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Власовского сельского округа.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Власовского сельского округа или уполномоченным им лицом.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Власовского сельского округа или уполномоченное им лицо.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Власовского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Власовского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Власовского сельского округа Аккайынского района Северо-Казахстанской области для участия в сходе местного сообщества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Власовского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Власовка Власовского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Безлесное Власовского сельского округа Аккайынского района Северо-Казахстанской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Сенное Власовского сельского округа Аккайынского района Северо-Казахстанской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