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2492" w14:textId="8682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20-13. Зарегистрировано Департаментом юстиции Северо-Казахстанской области 3 марта 2014 года N 2584.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Токушинского сельского округа Аккайынского района Северо-Казахстанской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Токушинского сельского округа Аккайынского района Северо-Казахстанской области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Имантаев Б. 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Токушинского сельского округа Аккайынского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Токушинского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Токушинского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Токушинского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Токушинского сельского округа в избрании представителей для участия в сходе местного сообщества.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Токушинского сельского округа подразделяется на участки (села).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Токушинского сельского округа.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Токушинского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Токушинского сельского округа.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Токушинского сельского округа или уполномоченным им лицом.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Токушинского сельского округа или уполномоченное им лицо.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Токушинского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Токушинского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Количественный состав представителей жителей сел </w:t>
      </w:r>
      <w:r>
        <w:rPr>
          <w:rFonts w:ascii="Times New Roman"/>
          <w:b/>
          <w:i w:val="false"/>
          <w:color w:val="000000"/>
          <w:sz w:val="28"/>
        </w:rPr>
        <w:t>Токушинского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Аккайынского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1"/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Токушинского сельского округа</w:t>
            </w:r>
          </w:p>
          <w:bookmarkEnd w:id="22"/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 Северо-Казахстанской области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Камышлово Токушинского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Токуши Токушинского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Тюменка Токушинского сельского округа Аккайынского района Северо-Казахстанской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