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1a1" w14:textId="7ab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Аралагашского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20-4. Зарегистрировано Департаментом юстиции Северо-Казахстанской области 3 марта 2014 года N 2585.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Аралагашского сельского округа Аккайынского района Северо-Казахстанской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Аралагашского сельского округа Аккайынского района Северо-Казахстанской области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Аралагашского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Б.К.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20-4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Аралагашского сельского округа Аккайынского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Аралагашского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Аралагашского сельского округа.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Аралагашского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Аралагашского сельского округа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Аралагашского сельского округа подразделяется на участки (села).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Аралагашского сельского округа.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Аралагашского о сельские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Аралагашского сельского округа.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Аралагашского сельского округа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Аралагашского сельского округа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Аралагашского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Аралагашского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20-4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Аралагашского сельского округа Аккайынского района Северо-Казахстанской области для участия в сходе местного сообщества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Аралагашского сельского округа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Аралагаш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Рублевка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