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5ed0" w14:textId="2765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Черкасского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20-14. Зарегистрировано Департаментом юстиции Северо-Казахстанской области 3 марта 2014 года N 2589.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Черкасского сельского округа Аккайынского района Северо-Казахстанской области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Черкасского сельского округа Аккайынского района Северо-Казахстанской области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сессии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Гонтарь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Курманбаев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Гаврик Ю.Б.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20-14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Черкасского сельского округа Аккайынского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Черкасского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Черкасского сельского округа.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Черкасского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Черкасского сельского округа в избрании представителей для участия в сходе местного сообщества.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Черкасского сельского округа подразделяется на участки (села).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Черкасского сельского округа.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Черкасского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Черкасского сельского округа.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Черкасского сельского округа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Ивановского сельского округа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Черкасского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Черкасского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20-14</w:t>
            </w:r>
          </w:p>
        </w:tc>
      </w:tr>
    </w:tbl>
    <w:bookmarkStart w:name="z6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Черкасского сельского округа Аккайынского района Северо-Казахстанской области для участия в сходе местного сообщества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Черкасское Черкасского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Добровольское Черкасского сельского округа Аккайынского района Северо-Казахстанской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Новороссийское Черкасского сельского округа Аккайынского района Северо-Казахстанской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