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5f5c8" w14:textId="ec5f5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Аккайынского района от 25 декабря 2013 года № 19-1 "О бюджете Аккайынского района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27 июня 2014 года N 25-1. Зарегистрировано Департаментом юстиции Северо-Казахстанской области 17 июля 2014 года N 2858. Утратило силу в связи с истечением срока действия (письмо аппарата маслихата Аккайынского района Северо-Казахстанской области от 10 марта 2015 года N 5.2.1-13/45)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аппарата маслихата Аккайынского района Северо-Казахстанской области от 10.03.2015 N 5.2.1-13/45).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Аккайынского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от 25 декабря 2013 года № 19-1 "О бюджете Аккайынского района на 2014-2016 годы" (зарегистрировано в Реестре государственной регистрации нормативных правовых актов под № 2490 от 15 января 2014 года, опубликовано 30 января 2014 года в газете "Аққайың", 30 января 2014 года в газете "Колос"),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"1.Утвердить бюджет Аккайынского района на 2014-2016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- 2399052,6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- 296946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- 5457,3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- 25200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- 2071449,3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- 2409846,7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- 13711,9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- 18176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- 4 464,1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- 6185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- 6185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- - 30691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- 30691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"6.Учесть в районном бюджете на 2014 год целевые трансферты в общей сумме 726377,3 тысяч тенге, в том числе на развитие 604 846 тысяч тенге:";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"9) 3097 тысяч тенге на выполнение капитального ремонта здания Смирновской средней школы № 2;";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10)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"10) 1659 тысяч тенге на выполнение среднего ремонта подъезда к селу Ленинское;";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"11) 5298,3 тысяч тенге на проведение ветеринарных мероприятий по энзоотическим болезням животных.";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ХХV сессии V созыва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Семенюк</w:t>
            </w:r>
          </w:p>
        </w:tc>
      </w:tr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Аккайынского района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Курманбаев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Аккайынского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27 июня 2014 года № 25-1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Аккайынского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25 декабря 2012 года № 19-1</w:t>
            </w:r>
          </w:p>
          <w:bookmarkEnd w:id="1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Аккайынского района на 2014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3"/>
        <w:gridCol w:w="2408"/>
        <w:gridCol w:w="1173"/>
        <w:gridCol w:w="4676"/>
        <w:gridCol w:w="3180"/>
      </w:tblGrid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Ка-те-го-рия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2 399 052,6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имущества,находящегося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2 071 449,3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2 071 449,3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2 071 449,3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Функцио-нальная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Адми-нис- тра- тор бюд- жет- ных прог-рамм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 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2 409 846,7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1 210 929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1 210 929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1 043 395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8 417,8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627 506,0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608 561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и/или сооружение недостающих объектов инженерно-коммуникационной инфраструктуры в рамках второго направления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105 839,8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7 214,4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19 770,8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74 311,3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65 509,3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5 298,3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Реализацмя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13 711,9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Катего- 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Катего- 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-30 691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местными исполнительными органом района (города областного значения) органам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Функцио-нальная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Адми-нис- тра- тор бюд- жет- ных прог-рамм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Катего- 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16 979,1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16 979,1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16 979,1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Аккайынского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27 июня 2014 года № 25-1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3-1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Аккайынского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25 декабря 2013 года № 19-1</w:t>
            </w:r>
          </w:p>
          <w:bookmarkEnd w:id="2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районного бюджета за счет свободных остатков бюджетных средств, сложившихся на 1 января 2014 года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2"/>
        <w:gridCol w:w="1763"/>
        <w:gridCol w:w="1763"/>
        <w:gridCol w:w="3083"/>
        <w:gridCol w:w="36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16 979,1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16 979,1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16 979,1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16 979,1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Функ-цио- наль-ная груп-па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Адми-нис- тра 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16 979,1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