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5cbf" w14:textId="4a75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23 июня 2014 года № 196. Зарегистрировано Департаментом юстиции Северо-Казахстанской области 25 июля 2014 года № 2876. Утратило силу постановлением акимата Аккайынского района Северо-Казахстанской области от 6 февраля 2015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06.02.2015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утвержденных постановлением Правительства Республики Казахстан от 13 февраля 2014 года № 88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расчет ставки арендной платы при передаче районного коммунального имущества в имущественный наем (аренду),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196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расчета ставки арендной платы при передаче районного коммунального имущества в имущественный наем (аренду)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определяет ставки арендной платы при передаче районного коммунального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хSх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годовая ставка арендной платы за 1 квадратный метр в год объектов государственного нежилого фонда, находящихся на балансе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607"/>
        <w:gridCol w:w="409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административное,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–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общественных организаций и 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для государственных учреждений, финансируемых из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