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82790" w14:textId="54827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Аккайынского района от 25 декабря 2013 года № 19-1 "О бюджете Аккайынского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19 ноября 2014 года N 28-1. Зарегистрировано Департаментом юстиции Северо-Казахстанской области 28 ноября 2014 года N 2992. Утратило силу в связи с истечением срока действия (письмо аппарата маслихата Аккайынского района Северо-Казахстанской области от 10 марта 2015 года N 5.2.1-13/45)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аппарата маслихата Аккайынского района Северо-Казахстанской области от 10.03.2015 N 5.2.1-13/45).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Аккайынского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от 25 декабря 2013 года № 19-1 "О бюджете Аккайынского района на 2014-2016 годы" (зарегистрировано в Реестре государственной регистрации нормативных правовых актов под № 2490 от 15 января 2014 года, опубликовано 30 января 2014 года в газете "Аққайың", 30 января 2014 года в газете "Колос"),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"1.Утвердить бюджет Аккайынского района на 2014 - 2016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2464424,3 тысяч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- 320107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- 9565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- 13932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2120820,3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- 2475218,4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- 13 711,8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- 18176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- 4464,2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- 6185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- 6185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государства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- - 30690,9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- 30690,9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абзац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"6.Учесть в районном бюджете на 2014 год целевые трансферты в общей сумме 775748,3 тысяч тенге, в том числе на развитие 604 846 тысяч тенге:";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"3) 8373 тысячи тенге на повышение оплаты труда учителям, прошедшим повышение квалификации по трехуровневой системе;";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"4) 5716,6 тысяч тенге на развитие сельских населенных пунктов по Дорожной карте занятости 2020,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№ 636 от 19 июня 2013 года "Об утверждении Дорожной карты занятости 2020",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1030,1 тысяча тенге на проведение капитального ремонта миницентра при Советской средней школе;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2735,2 тысячи тенге на проведение капитального ремонта здания районной библиотеки в селе Смирново;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1951,3 тысячи тенге на проведение работ по среднему ремонту дорог села Смирново;";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"9) 1273,4 тысячи тенге на выполнение капитального ремонта здания Смирновской средней школы № 2;";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"12) 50000 тысяч тенге на выплату заработной платы работникам образования.";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"9. Утвердить резерв местного исполнительного органа района на 2014 год в сумме 0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ХХVIII сессии V созыва</w:t>
            </w:r>
          </w:p>
          <w:bookmarkEnd w:id="1"/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Умбетов</w:t>
            </w:r>
          </w:p>
        </w:tc>
      </w:tr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Аккайынского района</w:t>
            </w:r>
          </w:p>
          <w:bookmarkEnd w:id="2"/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Курманбаев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решению маслихата Аккайынского района от 19 ноября 2014 года № 28-1</w:t>
            </w:r>
          </w:p>
          <w:bookmarkEnd w:id="3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решению маслихата Аккайынского района от 25 декабря 2012 года № 19-1</w:t>
            </w:r>
          </w:p>
          <w:bookmarkEnd w:id="4"/>
        </w:tc>
      </w:tr>
    </w:tbl>
    <w:bookmarkStart w:name="z4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Аккайынского района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1129"/>
        <w:gridCol w:w="1129"/>
        <w:gridCol w:w="6148"/>
        <w:gridCol w:w="3063"/>
      </w:tblGrid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2 464 424,3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2 120 820,3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2 120 820,3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2 120 820,3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2 475 218,4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214 118,8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18 274,1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17 820,5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65 255,8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110 854,5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17 085,9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16 833,9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1 286 543,6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1 286 543,6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61 148,3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103 998,4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103 998,4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625 316,9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609 866,4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107 241,2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16 890,7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16 890,7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58 365,6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20 238,8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75 894,3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строительства,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Реализацмя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19 948,4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-30 690,9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30 690,9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 , получаемые местными исполнительными органом района (города областного значения) органам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2 к решению Аккайынского районного маслихата от 19 ноября 2014 года № 28-1 </w:t>
            </w:r>
          </w:p>
          <w:bookmarkEnd w:id="189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Аккайынского районного маслихата от 25 декабря 2013 года № 19-1</w:t>
            </w:r>
          </w:p>
        </w:tc>
      </w:tr>
    </w:tbl>
    <w:bookmarkStart w:name="z233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Объемы финансирования на 2014 год по аппаратам акимов сельских округов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63"/>
        <w:gridCol w:w="2526"/>
        <w:gridCol w:w="2526"/>
        <w:gridCol w:w="1770"/>
        <w:gridCol w:w="1771"/>
        <w:gridCol w:w="241"/>
        <w:gridCol w:w="365"/>
        <w:gridCol w:w="708"/>
        <w:gridCol w:w="641"/>
        <w:gridCol w:w="374"/>
        <w:gridCol w:w="641"/>
      </w:tblGrid>
      <w:tr>
        <w:trPr/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администратора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001.011. "Услуги по обеспечению деятельности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001.015. "Услуги по обеспечению деятельности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006.011. "Поддержка культурно-досуговой работы на местном уровне"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006.015. "Поддержка культурно-досуговой работы на местном уровне"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Аралагашского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Астраханского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Власовского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Григорьевского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Ивановского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Киялинского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Лесного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Смирновского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Токушинского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Черкасского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Шагалалы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5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1"/>
        <w:gridCol w:w="1172"/>
        <w:gridCol w:w="1209"/>
        <w:gridCol w:w="1248"/>
        <w:gridCol w:w="1597"/>
        <w:gridCol w:w="1172"/>
        <w:gridCol w:w="1109"/>
        <w:gridCol w:w="241"/>
        <w:gridCol w:w="241"/>
        <w:gridCol w:w="241"/>
        <w:gridCol w:w="575"/>
        <w:gridCol w:w="708"/>
        <w:gridCol w:w="641"/>
        <w:gridCol w:w="975"/>
      </w:tblGrid>
      <w:tr>
        <w:trPr/>
        <w:tc>
          <w:tcPr>
            <w:tcW w:w="1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008.015 "Освещение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009.015 "Обеспечение санитарии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010.015 "Содержание мест захоронений и погребений"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011.015 "Благоустрой 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040.000 "Реализация мер по содействию экономическому развитию регионов в рамках Программы "Развитие регионов""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022.000 "Капитальные расходы государственного органа"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