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1eb2" w14:textId="87a1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Аккайынского района Северо-Казахстанской области приписки и медицинского освидетельствования граждан мужского пола Республики Казахстан с января по март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Аккайынского района Северо-Казахстанской области от 9 декабря 2014 года № 22. Зарегистрировано Департаментом юстиции Северо-Казахстанской области 24 декабря 2014 года № 3028. Утратило силу в связи с истечением срока действия (письмо руководителя аппарата акима Аккайынского района Северо-Казахстанской области от 15 января 2016 года N 5.1.3-7/93)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Аккайынского района Северо-Казахстанской области от 15.01.2016 N 5.1.3-7/93).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 к призывному участку республиканского государственного учреждения "Отдел по делам обороны Аккайынского района Северо-Казахстанской области" (по согласованию) с января по март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курирующего заместителя акима Аккайынского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9"/>
        <w:gridCol w:w="1331"/>
      </w:tblGrid>
      <w:tr>
        <w:trPr>
          <w:trHeight w:val="30" w:hRule="atLeast"/>
        </w:trPr>
        <w:tc>
          <w:tcPr>
            <w:tcW w:w="10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 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Жакупов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Гриб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