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931" w14:textId="af1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2014 года № 29-1. Зарегистрировано Департаментом юстиции Северо-Казахстанской области 12 января 2015 года № 3055.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бюджет Аккайынского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2 666 213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- 389925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- 10640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- 24375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2 241 273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- 2 672 416,6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- 21081,3 тысяч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- 26757,5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- 5676,2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активами-0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      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- 27284,9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- 27284,9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плата за размещение наружной (визуальной) рекламы в полосе отвода автомобильных дорог общего пользования районного значения, и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городов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поступления от продажи имущества, закрепленного за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бюджетную субвенцию, передаваемую из областного бюджета в бюджет района в сумме 1334158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района на 2015 год целевые трансферты в общей сумме 907115 тысяч тенге, в том числе на развитие 646367,3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105475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22709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50825 тысяч тенге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191 тысяча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481 тысяча тенге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6211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15097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123 тысячи тенге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646367,3 тысячи тенге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6415,6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2325,5 тысяч тенге на проведение капитального ремонта здания Дома культуры в селе Полтавка;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2039,6 тысяч тенге на проведение капитального ремонта здания Токушинской школы-гимназии;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2050,5 тысяч тенге на проведение капитального ремонта Смирновской средней школы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13)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1248,7 тысяч тенге на увеличение размера социальной помощи к памятным датам и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16)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17) - исключен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5721,4 тысяч тенге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3795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5326 тысяч тенге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2129 тысяч тенге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35000 тысяч тенге на приобретение угля для школ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района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8651 тысяча тенге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16486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7303 тысячи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4022 тысячи тенге на обеспечение охраны объектов (акиматов), исключенных из перечня объектов Республики Казахстан,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12667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11805 тысяч тенге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2078 тысяч тенге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1690 тысяч тенге на возмещение (до 50 процентов) стоимости сельскохозяйственных животных (крупного и мелкого рогатого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150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4370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33076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19773 тысячи тенге на реализацию мер по содействию экономическому развитию регионов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728 от 28 июня 2014 года "Об утверждении Программы развития регионов до 2020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2015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26757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8-1. Предусмотреть расходы районного бюджета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2015 год в сумме 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что в расходах бюджета района на 2015-2017 годы предусмотрено финансирование по аппаратам акимов сельских округов в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Установить перечень районных бюджетных программ, не подлежащих секвестированию в процессе исполнения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расходах бюджета района на 2015 год предусматриваются социальные выплаты к праздничным дням и памятным датам, а также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Обеспечить в 2015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Установить в 2015 году специалистам в области здравоохранения, социального обеспечения, образования, культуры, спорта и ветеринарии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2014 года № 29-1</w:t>
            </w:r>
          </w:p>
        </w:tc>
      </w:tr>
    </w:tbl>
    <w:bookmarkStart w:name="z9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58"/>
        <w:gridCol w:w="766"/>
        <w:gridCol w:w="262"/>
        <w:gridCol w:w="742"/>
        <w:gridCol w:w="2521"/>
        <w:gridCol w:w="4777"/>
        <w:gridCol w:w="71"/>
        <w:gridCol w:w="2259"/>
        <w:gridCol w:w="2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1 407 532,4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24 декабря 2014 года № 29-1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от 24 декабря 2014 года № 29-1</w:t>
            </w:r>
          </w:p>
        </w:tc>
      </w:tr>
    </w:tbl>
    <w:bookmarkStart w:name="z4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маслихата Аккайынского района от 24 декабря 2014 года № 29-1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3-1 в соответствии с решением маслихата Аккайынского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056"/>
        <w:gridCol w:w="1056"/>
        <w:gridCol w:w="6614"/>
        <w:gridCol w:w="1991"/>
        <w:gridCol w:w="39"/>
        <w:gridCol w:w="41"/>
        <w:gridCol w:w="42"/>
        <w:gridCol w:w="123"/>
        <w:gridCol w:w="594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от 24 декабря 2014 года № 29-1</w:t>
            </w:r>
          </w:p>
        </w:tc>
      </w:tr>
    </w:tbl>
    <w:bookmarkStart w:name="z5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маслихата Аккайынского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74"/>
        <w:gridCol w:w="2213"/>
        <w:gridCol w:w="2217"/>
        <w:gridCol w:w="1552"/>
        <w:gridCol w:w="1552"/>
        <w:gridCol w:w="1302"/>
        <w:gridCol w:w="187"/>
        <w:gridCol w:w="281"/>
        <w:gridCol w:w="454"/>
        <w:gridCol w:w="587"/>
        <w:gridCol w:w="454"/>
        <w:gridCol w:w="587"/>
        <w:gridCol w:w="320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91"/>
        <w:gridCol w:w="1235"/>
        <w:gridCol w:w="1148"/>
        <w:gridCol w:w="1976"/>
        <w:gridCol w:w="1640"/>
        <w:gridCol w:w="1055"/>
        <w:gridCol w:w="187"/>
        <w:gridCol w:w="187"/>
        <w:gridCol w:w="320"/>
        <w:gridCol w:w="320"/>
        <w:gridCol w:w="320"/>
        <w:gridCol w:w="654"/>
        <w:gridCol w:w="921"/>
      </w:tblGrid>
      <w:tr>
        <w:trPr/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027.015 "Ремонт и благоустройство объектов в рамках развития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24 декабря 2014 года № 29-1</w:t>
            </w:r>
          </w:p>
        </w:tc>
      </w:tr>
    </w:tbl>
    <w:bookmarkStart w:name="z6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</w:t>
      </w:r>
    </w:p>
    <w:bookmarkEnd w:id="4"/>
    <w:bookmarkStart w:name="z6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7"/>
        <w:gridCol w:w="1180"/>
        <w:gridCol w:w="1035"/>
        <w:gridCol w:w="933"/>
        <w:gridCol w:w="933"/>
        <w:gridCol w:w="946"/>
        <w:gridCol w:w="959"/>
        <w:gridCol w:w="1172"/>
        <w:gridCol w:w="854"/>
        <w:gridCol w:w="187"/>
        <w:gridCol w:w="187"/>
        <w:gridCol w:w="587"/>
        <w:gridCol w:w="587"/>
        <w:gridCol w:w="454"/>
        <w:gridCol w:w="187"/>
        <w:gridCol w:w="187"/>
        <w:gridCol w:w="187"/>
        <w:gridCol w:w="587"/>
        <w:gridCol w:w="721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маслизата Аккайынского района от 24 декабря 2014 года № 29-1</w:t>
            </w:r>
          </w:p>
        </w:tc>
      </w:tr>
    </w:tbl>
    <w:bookmarkStart w:name="z6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</w:t>
      </w:r>
    </w:p>
    <w:bookmarkEnd w:id="6"/>
    <w:bookmarkStart w:name="z6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7"/>
        <w:gridCol w:w="1180"/>
        <w:gridCol w:w="1035"/>
        <w:gridCol w:w="933"/>
        <w:gridCol w:w="933"/>
        <w:gridCol w:w="946"/>
        <w:gridCol w:w="959"/>
        <w:gridCol w:w="1172"/>
        <w:gridCol w:w="854"/>
        <w:gridCol w:w="187"/>
        <w:gridCol w:w="187"/>
        <w:gridCol w:w="587"/>
        <w:gridCol w:w="587"/>
        <w:gridCol w:w="454"/>
        <w:gridCol w:w="187"/>
        <w:gridCol w:w="187"/>
        <w:gridCol w:w="187"/>
        <w:gridCol w:w="587"/>
        <w:gridCol w:w="721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Аккайынского района от 24 декабря 2014 года № 29-1</w:t>
            </w:r>
          </w:p>
        </w:tc>
      </w:tr>
    </w:tbl>
    <w:bookmarkStart w:name="z6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2763"/>
        <w:gridCol w:w="2763"/>
        <w:gridCol w:w="3444"/>
        <w:gridCol w:w="730"/>
        <w:gridCol w:w="731"/>
        <w:gridCol w:w="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